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4D067" w14:textId="343BF8B4" w:rsidR="004F67EE" w:rsidRPr="002903E3" w:rsidRDefault="00321A5B" w:rsidP="004F67EE">
      <w:pPr>
        <w:tabs>
          <w:tab w:val="left" w:pos="6615"/>
        </w:tabs>
        <w:rPr>
          <w:rFonts w:asciiTheme="majorHAnsi" w:hAnsiTheme="majorHAnsi" w:cstheme="majorHAnsi"/>
          <w:lang w:val="tr-TR"/>
        </w:rPr>
      </w:pPr>
      <w:r w:rsidRPr="002903E3">
        <w:rPr>
          <w:rFonts w:asciiTheme="majorHAnsi" w:hAnsiTheme="majorHAnsi" w:cstheme="majorHAnsi"/>
          <w:b/>
          <w:bCs/>
          <w:lang w:val="tr-TR"/>
        </w:rPr>
        <w:t>Program:</w:t>
      </w:r>
      <w:r w:rsidRPr="002903E3">
        <w:rPr>
          <w:rFonts w:asciiTheme="majorHAnsi" w:hAnsiTheme="majorHAnsi" w:cstheme="majorHAnsi"/>
          <w:lang w:val="tr-TR"/>
        </w:rPr>
        <w:t xml:space="preserve"> </w:t>
      </w:r>
      <w:r w:rsidR="00607FFE" w:rsidRPr="002903E3">
        <w:rPr>
          <w:rFonts w:asciiTheme="majorHAnsi" w:hAnsiTheme="majorHAnsi" w:cstheme="majorHAnsi"/>
          <w:lang w:val="tr-TR"/>
        </w:rPr>
        <w:t>………………………………………………………</w:t>
      </w:r>
      <w:r w:rsidR="004F67EE" w:rsidRPr="002903E3">
        <w:rPr>
          <w:rFonts w:asciiTheme="majorHAnsi" w:hAnsiTheme="majorHAnsi" w:cstheme="majorHAnsi"/>
          <w:lang w:val="tr-TR"/>
        </w:rPr>
        <w:tab/>
      </w:r>
    </w:p>
    <w:p w14:paraId="4FCD1311" w14:textId="368BB5D1" w:rsidR="00FD3560" w:rsidRPr="002903E3" w:rsidRDefault="00000000" w:rsidP="004F67EE">
      <w:pPr>
        <w:spacing w:after="0"/>
        <w:rPr>
          <w:rFonts w:asciiTheme="majorHAnsi" w:hAnsiTheme="majorHAnsi" w:cstheme="majorHAnsi"/>
          <w:lang w:val="tr-TR"/>
        </w:rPr>
      </w:pPr>
      <w:r w:rsidRPr="002903E3">
        <w:rPr>
          <w:rFonts w:asciiTheme="majorHAnsi" w:hAnsiTheme="majorHAnsi" w:cstheme="majorHAnsi"/>
          <w:lang w:val="tr-TR"/>
        </w:rPr>
        <w:t>Lütfen stajyer öğrenciyi aşağıdaki kriterlere göre değerlendiriniz.</w:t>
      </w:r>
      <w:r w:rsidRPr="002903E3">
        <w:rPr>
          <w:rFonts w:asciiTheme="majorHAnsi" w:hAnsiTheme="majorHAnsi" w:cstheme="majorHAnsi"/>
          <w:lang w:val="tr-TR"/>
        </w:rPr>
        <w:br/>
        <w:t>1: Çok Zayıf   2: Zayıf   3: Orta   4: İyi   5: Çok İyi   0: Gözlemlenmedi</w:t>
      </w:r>
    </w:p>
    <w:tbl>
      <w:tblPr>
        <w:tblW w:w="9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"/>
        <w:gridCol w:w="5402"/>
        <w:gridCol w:w="451"/>
        <w:gridCol w:w="451"/>
        <w:gridCol w:w="451"/>
        <w:gridCol w:w="451"/>
        <w:gridCol w:w="451"/>
        <w:gridCol w:w="451"/>
      </w:tblGrid>
      <w:tr w:rsidR="00FD3560" w:rsidRPr="002903E3" w14:paraId="7AC701A5" w14:textId="77777777" w:rsidTr="00321A5B">
        <w:trPr>
          <w:trHeight w:val="454"/>
        </w:trPr>
        <w:tc>
          <w:tcPr>
            <w:tcW w:w="1053" w:type="dxa"/>
            <w:shd w:val="clear" w:color="auto" w:fill="BFBFBF" w:themeFill="background1" w:themeFillShade="BF"/>
            <w:vAlign w:val="center"/>
          </w:tcPr>
          <w:p w14:paraId="09615ACE" w14:textId="77777777" w:rsidR="00FD3560" w:rsidRPr="002903E3" w:rsidRDefault="00000000" w:rsidP="00122057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lang w:val="tr-TR"/>
              </w:rPr>
            </w:pPr>
            <w:r w:rsidRPr="002903E3">
              <w:rPr>
                <w:rFonts w:asciiTheme="majorHAnsi" w:hAnsiTheme="majorHAnsi" w:cstheme="majorHAnsi"/>
                <w:b/>
                <w:bCs/>
                <w:lang w:val="tr-TR"/>
              </w:rPr>
              <w:t>No</w:t>
            </w:r>
          </w:p>
        </w:tc>
        <w:tc>
          <w:tcPr>
            <w:tcW w:w="5402" w:type="dxa"/>
            <w:shd w:val="clear" w:color="auto" w:fill="BFBFBF" w:themeFill="background1" w:themeFillShade="BF"/>
            <w:vAlign w:val="center"/>
          </w:tcPr>
          <w:p w14:paraId="76E54C53" w14:textId="77777777" w:rsidR="00FD3560" w:rsidRPr="002903E3" w:rsidRDefault="00000000" w:rsidP="00122057">
            <w:pPr>
              <w:spacing w:after="0"/>
              <w:rPr>
                <w:rFonts w:asciiTheme="majorHAnsi" w:hAnsiTheme="majorHAnsi" w:cstheme="majorHAnsi"/>
                <w:b/>
                <w:bCs/>
                <w:lang w:val="tr-TR"/>
              </w:rPr>
            </w:pPr>
            <w:r w:rsidRPr="002903E3">
              <w:rPr>
                <w:rFonts w:asciiTheme="majorHAnsi" w:hAnsiTheme="majorHAnsi" w:cstheme="majorHAnsi"/>
                <w:b/>
                <w:bCs/>
                <w:lang w:val="tr-TR"/>
              </w:rPr>
              <w:t>Kriter</w:t>
            </w:r>
          </w:p>
        </w:tc>
        <w:tc>
          <w:tcPr>
            <w:tcW w:w="451" w:type="dxa"/>
            <w:shd w:val="clear" w:color="auto" w:fill="BFBFBF" w:themeFill="background1" w:themeFillShade="BF"/>
            <w:vAlign w:val="center"/>
          </w:tcPr>
          <w:p w14:paraId="55AE14E5" w14:textId="77777777" w:rsidR="00FD3560" w:rsidRPr="002903E3" w:rsidRDefault="00000000" w:rsidP="00122057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lang w:val="tr-TR"/>
              </w:rPr>
            </w:pPr>
            <w:r w:rsidRPr="002903E3">
              <w:rPr>
                <w:rFonts w:asciiTheme="majorHAnsi" w:hAnsiTheme="majorHAnsi" w:cstheme="majorHAnsi"/>
                <w:b/>
                <w:bCs/>
                <w:lang w:val="tr-TR"/>
              </w:rPr>
              <w:t>1</w:t>
            </w:r>
          </w:p>
        </w:tc>
        <w:tc>
          <w:tcPr>
            <w:tcW w:w="451" w:type="dxa"/>
            <w:shd w:val="clear" w:color="auto" w:fill="BFBFBF" w:themeFill="background1" w:themeFillShade="BF"/>
            <w:vAlign w:val="center"/>
          </w:tcPr>
          <w:p w14:paraId="12648211" w14:textId="77777777" w:rsidR="00FD3560" w:rsidRPr="002903E3" w:rsidRDefault="00000000" w:rsidP="00122057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lang w:val="tr-TR"/>
              </w:rPr>
            </w:pPr>
            <w:r w:rsidRPr="002903E3">
              <w:rPr>
                <w:rFonts w:asciiTheme="majorHAnsi" w:hAnsiTheme="majorHAnsi" w:cstheme="majorHAnsi"/>
                <w:b/>
                <w:bCs/>
                <w:lang w:val="tr-TR"/>
              </w:rPr>
              <w:t>2</w:t>
            </w:r>
          </w:p>
        </w:tc>
        <w:tc>
          <w:tcPr>
            <w:tcW w:w="451" w:type="dxa"/>
            <w:shd w:val="clear" w:color="auto" w:fill="BFBFBF" w:themeFill="background1" w:themeFillShade="BF"/>
            <w:vAlign w:val="center"/>
          </w:tcPr>
          <w:p w14:paraId="34DE76BB" w14:textId="77777777" w:rsidR="00FD3560" w:rsidRPr="002903E3" w:rsidRDefault="00000000" w:rsidP="00122057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lang w:val="tr-TR"/>
              </w:rPr>
            </w:pPr>
            <w:r w:rsidRPr="002903E3">
              <w:rPr>
                <w:rFonts w:asciiTheme="majorHAnsi" w:hAnsiTheme="majorHAnsi" w:cstheme="majorHAnsi"/>
                <w:b/>
                <w:bCs/>
                <w:lang w:val="tr-TR"/>
              </w:rPr>
              <w:t>3</w:t>
            </w:r>
          </w:p>
        </w:tc>
        <w:tc>
          <w:tcPr>
            <w:tcW w:w="451" w:type="dxa"/>
            <w:shd w:val="clear" w:color="auto" w:fill="BFBFBF" w:themeFill="background1" w:themeFillShade="BF"/>
            <w:vAlign w:val="center"/>
          </w:tcPr>
          <w:p w14:paraId="557DB262" w14:textId="77777777" w:rsidR="00FD3560" w:rsidRPr="002903E3" w:rsidRDefault="00000000" w:rsidP="00122057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lang w:val="tr-TR"/>
              </w:rPr>
            </w:pPr>
            <w:r w:rsidRPr="002903E3">
              <w:rPr>
                <w:rFonts w:asciiTheme="majorHAnsi" w:hAnsiTheme="majorHAnsi" w:cstheme="majorHAnsi"/>
                <w:b/>
                <w:bCs/>
                <w:lang w:val="tr-TR"/>
              </w:rPr>
              <w:t>4</w:t>
            </w:r>
          </w:p>
        </w:tc>
        <w:tc>
          <w:tcPr>
            <w:tcW w:w="451" w:type="dxa"/>
            <w:shd w:val="clear" w:color="auto" w:fill="BFBFBF" w:themeFill="background1" w:themeFillShade="BF"/>
            <w:vAlign w:val="center"/>
          </w:tcPr>
          <w:p w14:paraId="52313A42" w14:textId="77777777" w:rsidR="00FD3560" w:rsidRPr="002903E3" w:rsidRDefault="00000000" w:rsidP="00122057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lang w:val="tr-TR"/>
              </w:rPr>
            </w:pPr>
            <w:r w:rsidRPr="002903E3">
              <w:rPr>
                <w:rFonts w:asciiTheme="majorHAnsi" w:hAnsiTheme="majorHAnsi" w:cstheme="majorHAnsi"/>
                <w:b/>
                <w:bCs/>
                <w:lang w:val="tr-TR"/>
              </w:rPr>
              <w:t>5</w:t>
            </w:r>
          </w:p>
        </w:tc>
        <w:tc>
          <w:tcPr>
            <w:tcW w:w="451" w:type="dxa"/>
            <w:shd w:val="clear" w:color="auto" w:fill="BFBFBF" w:themeFill="background1" w:themeFillShade="BF"/>
            <w:vAlign w:val="center"/>
          </w:tcPr>
          <w:p w14:paraId="4594DBF4" w14:textId="77777777" w:rsidR="00FD3560" w:rsidRPr="002903E3" w:rsidRDefault="00000000" w:rsidP="00122057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lang w:val="tr-TR"/>
              </w:rPr>
            </w:pPr>
            <w:r w:rsidRPr="002903E3">
              <w:rPr>
                <w:rFonts w:asciiTheme="majorHAnsi" w:hAnsiTheme="majorHAnsi" w:cstheme="majorHAnsi"/>
                <w:b/>
                <w:bCs/>
                <w:lang w:val="tr-TR"/>
              </w:rPr>
              <w:t>0</w:t>
            </w:r>
          </w:p>
        </w:tc>
      </w:tr>
      <w:tr w:rsidR="002903E3" w:rsidRPr="002903E3" w14:paraId="1336C200" w14:textId="77777777" w:rsidTr="002903E3">
        <w:trPr>
          <w:trHeight w:val="454"/>
        </w:trPr>
        <w:tc>
          <w:tcPr>
            <w:tcW w:w="1053" w:type="dxa"/>
            <w:shd w:val="clear" w:color="auto" w:fill="BFBFBF" w:themeFill="background1" w:themeFillShade="BF"/>
            <w:vAlign w:val="center"/>
          </w:tcPr>
          <w:p w14:paraId="3F970742" w14:textId="77777777" w:rsidR="002903E3" w:rsidRPr="002903E3" w:rsidRDefault="002903E3" w:rsidP="002903E3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lang w:val="tr-TR"/>
              </w:rPr>
            </w:pPr>
            <w:r w:rsidRPr="002903E3">
              <w:rPr>
                <w:rFonts w:asciiTheme="majorHAnsi" w:hAnsiTheme="majorHAnsi" w:cstheme="majorHAnsi"/>
                <w:b/>
                <w:bCs/>
                <w:lang w:val="tr-TR"/>
              </w:rPr>
              <w:t>1</w:t>
            </w:r>
          </w:p>
        </w:tc>
        <w:tc>
          <w:tcPr>
            <w:tcW w:w="5402" w:type="dxa"/>
            <w:vAlign w:val="center"/>
          </w:tcPr>
          <w:p w14:paraId="1FFE539C" w14:textId="5F9E3BEB" w:rsidR="002903E3" w:rsidRPr="002903E3" w:rsidRDefault="002903E3" w:rsidP="002903E3">
            <w:pPr>
              <w:spacing w:after="0"/>
              <w:rPr>
                <w:rFonts w:asciiTheme="majorHAnsi" w:hAnsiTheme="majorHAnsi" w:cstheme="majorHAnsi"/>
                <w:lang w:val="tr-TR"/>
              </w:rPr>
            </w:pPr>
            <w:r w:rsidRPr="002903E3">
              <w:rPr>
                <w:rFonts w:asciiTheme="majorHAnsi" w:hAnsiTheme="majorHAnsi" w:cstheme="majorHAnsi"/>
                <w:lang w:val="tr-TR"/>
              </w:rPr>
              <w:t>Elektrik devrelerini analiz edebilme</w:t>
            </w:r>
          </w:p>
        </w:tc>
        <w:sdt>
          <w:sdtPr>
            <w:rPr>
              <w:rFonts w:asciiTheme="majorHAnsi" w:hAnsiTheme="majorHAnsi" w:cstheme="majorHAnsi"/>
              <w:lang w:val="tr-TR"/>
            </w:rPr>
            <w:id w:val="2083868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7ADA38F9" w14:textId="7E2A7BA3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tr-TR"/>
            </w:rPr>
            <w:id w:val="1802651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20C8963B" w14:textId="3DCF1876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tr-TR"/>
            </w:rPr>
            <w:id w:val="1503859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4A380CF5" w14:textId="52738BC7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tr-TR"/>
            </w:rPr>
            <w:id w:val="-1207643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6355DD55" w14:textId="08DC684E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tr-TR"/>
            </w:rPr>
            <w:id w:val="-912386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7018E6E9" w14:textId="12BE92A8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tr-TR"/>
            </w:rPr>
            <w:id w:val="-180051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065F5B1B" w14:textId="16BE0DE8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</w:tr>
      <w:tr w:rsidR="002903E3" w:rsidRPr="002903E3" w14:paraId="7670685A" w14:textId="77777777" w:rsidTr="002903E3">
        <w:trPr>
          <w:trHeight w:val="454"/>
        </w:trPr>
        <w:tc>
          <w:tcPr>
            <w:tcW w:w="1053" w:type="dxa"/>
            <w:shd w:val="clear" w:color="auto" w:fill="BFBFBF" w:themeFill="background1" w:themeFillShade="BF"/>
            <w:vAlign w:val="center"/>
          </w:tcPr>
          <w:p w14:paraId="36BD2D67" w14:textId="77777777" w:rsidR="002903E3" w:rsidRPr="002903E3" w:rsidRDefault="002903E3" w:rsidP="002903E3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lang w:val="tr-TR"/>
              </w:rPr>
            </w:pPr>
            <w:r w:rsidRPr="002903E3">
              <w:rPr>
                <w:rFonts w:asciiTheme="majorHAnsi" w:hAnsiTheme="majorHAnsi" w:cstheme="majorHAnsi"/>
                <w:b/>
                <w:bCs/>
                <w:lang w:val="tr-TR"/>
              </w:rPr>
              <w:t>2</w:t>
            </w:r>
          </w:p>
        </w:tc>
        <w:tc>
          <w:tcPr>
            <w:tcW w:w="5402" w:type="dxa"/>
            <w:vAlign w:val="center"/>
          </w:tcPr>
          <w:p w14:paraId="12839320" w14:textId="546D8B26" w:rsidR="002903E3" w:rsidRPr="002903E3" w:rsidRDefault="002903E3" w:rsidP="002903E3">
            <w:pPr>
              <w:spacing w:after="0"/>
              <w:rPr>
                <w:rFonts w:asciiTheme="majorHAnsi" w:hAnsiTheme="majorHAnsi" w:cstheme="majorHAnsi"/>
                <w:lang w:val="tr-TR"/>
              </w:rPr>
            </w:pPr>
            <w:r w:rsidRPr="002903E3">
              <w:rPr>
                <w:rFonts w:asciiTheme="majorHAnsi" w:hAnsiTheme="majorHAnsi" w:cstheme="majorHAnsi"/>
                <w:lang w:val="tr-TR"/>
              </w:rPr>
              <w:t>Temel elektronik devre elemanlarını tanıma</w:t>
            </w:r>
          </w:p>
        </w:tc>
        <w:sdt>
          <w:sdtPr>
            <w:rPr>
              <w:rFonts w:asciiTheme="majorHAnsi" w:hAnsiTheme="majorHAnsi" w:cstheme="majorHAnsi"/>
              <w:lang w:val="tr-TR"/>
            </w:rPr>
            <w:id w:val="-921020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5CAFE9C5" w14:textId="00878B32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tr-TR"/>
            </w:rPr>
            <w:id w:val="-706330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63A81EC7" w14:textId="3321950D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tr-TR"/>
            </w:rPr>
            <w:id w:val="1421834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43B1ADEE" w14:textId="294C5ACC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tr-TR"/>
            </w:rPr>
            <w:id w:val="-494422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126A640C" w14:textId="43B6320F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tr-TR"/>
            </w:rPr>
            <w:id w:val="2136296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168CD902" w14:textId="744E09D4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tr-TR"/>
            </w:rPr>
            <w:id w:val="-508133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346DE17E" w14:textId="18B69307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</w:tr>
      <w:tr w:rsidR="002903E3" w:rsidRPr="002903E3" w14:paraId="53D1F2AA" w14:textId="77777777" w:rsidTr="002903E3">
        <w:trPr>
          <w:trHeight w:val="454"/>
        </w:trPr>
        <w:tc>
          <w:tcPr>
            <w:tcW w:w="1053" w:type="dxa"/>
            <w:shd w:val="clear" w:color="auto" w:fill="BFBFBF" w:themeFill="background1" w:themeFillShade="BF"/>
            <w:vAlign w:val="center"/>
          </w:tcPr>
          <w:p w14:paraId="51602CC5" w14:textId="77777777" w:rsidR="002903E3" w:rsidRPr="002903E3" w:rsidRDefault="002903E3" w:rsidP="002903E3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lang w:val="tr-TR"/>
              </w:rPr>
            </w:pPr>
            <w:r w:rsidRPr="002903E3">
              <w:rPr>
                <w:rFonts w:asciiTheme="majorHAnsi" w:hAnsiTheme="majorHAnsi" w:cstheme="majorHAnsi"/>
                <w:b/>
                <w:bCs/>
                <w:lang w:val="tr-TR"/>
              </w:rPr>
              <w:t>3</w:t>
            </w:r>
          </w:p>
        </w:tc>
        <w:tc>
          <w:tcPr>
            <w:tcW w:w="5402" w:type="dxa"/>
            <w:vAlign w:val="center"/>
          </w:tcPr>
          <w:p w14:paraId="71A266F1" w14:textId="09801669" w:rsidR="002903E3" w:rsidRPr="002903E3" w:rsidRDefault="002903E3" w:rsidP="002903E3">
            <w:pPr>
              <w:spacing w:after="0"/>
              <w:rPr>
                <w:rFonts w:asciiTheme="majorHAnsi" w:hAnsiTheme="majorHAnsi" w:cstheme="majorHAnsi"/>
                <w:lang w:val="tr-TR"/>
              </w:rPr>
            </w:pPr>
            <w:r w:rsidRPr="002903E3">
              <w:rPr>
                <w:rFonts w:asciiTheme="majorHAnsi" w:hAnsiTheme="majorHAnsi" w:cstheme="majorHAnsi"/>
                <w:lang w:val="tr-TR"/>
              </w:rPr>
              <w:t>Ölçü aletlerini (multimetre, osiloskop vb.) kullanma</w:t>
            </w:r>
          </w:p>
        </w:tc>
        <w:sdt>
          <w:sdtPr>
            <w:rPr>
              <w:rFonts w:asciiTheme="majorHAnsi" w:hAnsiTheme="majorHAnsi" w:cstheme="majorHAnsi"/>
              <w:lang w:val="tr-TR"/>
            </w:rPr>
            <w:id w:val="1278138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7E542289" w14:textId="7E590090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tr-TR"/>
            </w:rPr>
            <w:id w:val="586356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7CBDCCB0" w14:textId="70D8AAFF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tr-TR"/>
            </w:rPr>
            <w:id w:val="-814405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186283EF" w14:textId="4324F372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tr-TR"/>
            </w:rPr>
            <w:id w:val="1181095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166C3561" w14:textId="7B9C2B29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tr-TR"/>
            </w:rPr>
            <w:id w:val="-788198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50487DA3" w14:textId="3130C06D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tr-TR"/>
            </w:rPr>
            <w:id w:val="995846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0808C749" w14:textId="3652EB3E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</w:tr>
      <w:tr w:rsidR="002903E3" w:rsidRPr="002903E3" w14:paraId="69CE927B" w14:textId="77777777" w:rsidTr="002903E3">
        <w:trPr>
          <w:trHeight w:val="454"/>
        </w:trPr>
        <w:tc>
          <w:tcPr>
            <w:tcW w:w="1053" w:type="dxa"/>
            <w:shd w:val="clear" w:color="auto" w:fill="BFBFBF" w:themeFill="background1" w:themeFillShade="BF"/>
            <w:vAlign w:val="center"/>
          </w:tcPr>
          <w:p w14:paraId="385757F9" w14:textId="77777777" w:rsidR="002903E3" w:rsidRPr="002903E3" w:rsidRDefault="002903E3" w:rsidP="002903E3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lang w:val="tr-TR"/>
              </w:rPr>
            </w:pPr>
            <w:r w:rsidRPr="002903E3">
              <w:rPr>
                <w:rFonts w:asciiTheme="majorHAnsi" w:hAnsiTheme="majorHAnsi" w:cstheme="majorHAnsi"/>
                <w:b/>
                <w:bCs/>
                <w:lang w:val="tr-TR"/>
              </w:rPr>
              <w:t>4</w:t>
            </w:r>
          </w:p>
        </w:tc>
        <w:tc>
          <w:tcPr>
            <w:tcW w:w="5402" w:type="dxa"/>
            <w:vAlign w:val="center"/>
          </w:tcPr>
          <w:p w14:paraId="09D6BABC" w14:textId="11E87950" w:rsidR="002903E3" w:rsidRPr="002903E3" w:rsidRDefault="002903E3" w:rsidP="002903E3">
            <w:pPr>
              <w:spacing w:after="0"/>
              <w:rPr>
                <w:rFonts w:asciiTheme="majorHAnsi" w:hAnsiTheme="majorHAnsi" w:cstheme="majorHAnsi"/>
                <w:lang w:val="tr-TR"/>
              </w:rPr>
            </w:pPr>
            <w:r w:rsidRPr="002903E3">
              <w:rPr>
                <w:rFonts w:asciiTheme="majorHAnsi" w:hAnsiTheme="majorHAnsi" w:cstheme="majorHAnsi"/>
                <w:lang w:val="tr-TR"/>
              </w:rPr>
              <w:t>Güç elektroniği elemanlarını tanıma</w:t>
            </w:r>
          </w:p>
        </w:tc>
        <w:sdt>
          <w:sdtPr>
            <w:rPr>
              <w:rFonts w:asciiTheme="majorHAnsi" w:hAnsiTheme="majorHAnsi" w:cstheme="majorHAnsi"/>
              <w:lang w:val="tr-TR"/>
            </w:rPr>
            <w:id w:val="-1548676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0DC67885" w14:textId="092BA011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tr-TR"/>
            </w:rPr>
            <w:id w:val="740144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120A3EF7" w14:textId="581EFC02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tr-TR"/>
            </w:rPr>
            <w:id w:val="910656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2E1E497F" w14:textId="37B6BB42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tr-TR"/>
            </w:rPr>
            <w:id w:val="-1322963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5AF656B7" w14:textId="783AA758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tr-TR"/>
            </w:rPr>
            <w:id w:val="-2135933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3769928F" w14:textId="7D32C909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tr-TR"/>
            </w:rPr>
            <w:id w:val="440039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682836E3" w14:textId="20575808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</w:tr>
      <w:tr w:rsidR="002903E3" w:rsidRPr="002903E3" w14:paraId="46042D60" w14:textId="77777777" w:rsidTr="002903E3">
        <w:trPr>
          <w:trHeight w:val="454"/>
        </w:trPr>
        <w:tc>
          <w:tcPr>
            <w:tcW w:w="1053" w:type="dxa"/>
            <w:shd w:val="clear" w:color="auto" w:fill="BFBFBF" w:themeFill="background1" w:themeFillShade="BF"/>
            <w:vAlign w:val="center"/>
          </w:tcPr>
          <w:p w14:paraId="34D667BA" w14:textId="77777777" w:rsidR="002903E3" w:rsidRPr="002903E3" w:rsidRDefault="002903E3" w:rsidP="002903E3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lang w:val="tr-TR"/>
              </w:rPr>
            </w:pPr>
            <w:r w:rsidRPr="002903E3">
              <w:rPr>
                <w:rFonts w:asciiTheme="majorHAnsi" w:hAnsiTheme="majorHAnsi" w:cstheme="majorHAnsi"/>
                <w:b/>
                <w:bCs/>
                <w:lang w:val="tr-TR"/>
              </w:rPr>
              <w:t>5</w:t>
            </w:r>
          </w:p>
        </w:tc>
        <w:tc>
          <w:tcPr>
            <w:tcW w:w="5402" w:type="dxa"/>
            <w:vAlign w:val="center"/>
          </w:tcPr>
          <w:p w14:paraId="20562BC1" w14:textId="1E82AA43" w:rsidR="002903E3" w:rsidRPr="002903E3" w:rsidRDefault="002903E3" w:rsidP="002903E3">
            <w:pPr>
              <w:spacing w:after="0"/>
              <w:rPr>
                <w:rFonts w:asciiTheme="majorHAnsi" w:hAnsiTheme="majorHAnsi" w:cstheme="majorHAnsi"/>
                <w:lang w:val="tr-TR"/>
              </w:rPr>
            </w:pPr>
            <w:r w:rsidRPr="002903E3">
              <w:rPr>
                <w:rFonts w:asciiTheme="majorHAnsi" w:hAnsiTheme="majorHAnsi" w:cstheme="majorHAnsi"/>
                <w:lang w:val="tr-TR"/>
              </w:rPr>
              <w:t>PLC sistemlerini tanıma ve kullanma</w:t>
            </w:r>
          </w:p>
        </w:tc>
        <w:sdt>
          <w:sdtPr>
            <w:rPr>
              <w:rFonts w:asciiTheme="majorHAnsi" w:hAnsiTheme="majorHAnsi" w:cstheme="majorHAnsi"/>
              <w:lang w:val="tr-TR"/>
            </w:rPr>
            <w:id w:val="1845977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24D95525" w14:textId="68C06FB6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tr-TR"/>
            </w:rPr>
            <w:id w:val="-1690207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40A4319A" w14:textId="55C126E6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tr-TR"/>
            </w:rPr>
            <w:id w:val="1907944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760FAD85" w14:textId="6DFE1B1F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tr-TR"/>
            </w:rPr>
            <w:id w:val="-853421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5280B995" w14:textId="48635EBC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tr-TR"/>
            </w:rPr>
            <w:id w:val="-228929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2F5C631E" w14:textId="2736307C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tr-TR"/>
            </w:rPr>
            <w:id w:val="-489180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06535583" w14:textId="64EEC4E2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</w:tr>
      <w:tr w:rsidR="002903E3" w:rsidRPr="002903E3" w14:paraId="47292BD4" w14:textId="77777777" w:rsidTr="002903E3">
        <w:trPr>
          <w:trHeight w:val="454"/>
        </w:trPr>
        <w:tc>
          <w:tcPr>
            <w:tcW w:w="1053" w:type="dxa"/>
            <w:shd w:val="clear" w:color="auto" w:fill="BFBFBF" w:themeFill="background1" w:themeFillShade="BF"/>
            <w:vAlign w:val="center"/>
          </w:tcPr>
          <w:p w14:paraId="294D8ADA" w14:textId="77777777" w:rsidR="002903E3" w:rsidRPr="002903E3" w:rsidRDefault="002903E3" w:rsidP="002903E3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lang w:val="tr-TR"/>
              </w:rPr>
            </w:pPr>
            <w:r w:rsidRPr="002903E3">
              <w:rPr>
                <w:rFonts w:asciiTheme="majorHAnsi" w:hAnsiTheme="majorHAnsi" w:cstheme="majorHAnsi"/>
                <w:b/>
                <w:bCs/>
                <w:lang w:val="tr-TR"/>
              </w:rPr>
              <w:t>6</w:t>
            </w:r>
          </w:p>
        </w:tc>
        <w:tc>
          <w:tcPr>
            <w:tcW w:w="5402" w:type="dxa"/>
            <w:vAlign w:val="center"/>
          </w:tcPr>
          <w:p w14:paraId="1ED491E8" w14:textId="15CA88A9" w:rsidR="002903E3" w:rsidRPr="002903E3" w:rsidRDefault="002903E3" w:rsidP="002903E3">
            <w:pPr>
              <w:spacing w:after="0"/>
              <w:rPr>
                <w:rFonts w:asciiTheme="majorHAnsi" w:hAnsiTheme="majorHAnsi" w:cstheme="majorHAnsi"/>
                <w:lang w:val="tr-TR"/>
              </w:rPr>
            </w:pPr>
            <w:r w:rsidRPr="002903E3">
              <w:rPr>
                <w:rFonts w:asciiTheme="majorHAnsi" w:hAnsiTheme="majorHAnsi" w:cstheme="majorHAnsi"/>
                <w:lang w:val="tr-TR"/>
              </w:rPr>
              <w:t>PLC – bilgisayar haberleşmesi</w:t>
            </w:r>
          </w:p>
        </w:tc>
        <w:sdt>
          <w:sdtPr>
            <w:rPr>
              <w:rFonts w:asciiTheme="majorHAnsi" w:hAnsiTheme="majorHAnsi" w:cstheme="majorHAnsi"/>
              <w:lang w:val="tr-TR"/>
            </w:rPr>
            <w:id w:val="585424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5BEE3A69" w14:textId="791F0432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tr-TR"/>
            </w:rPr>
            <w:id w:val="-991092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5D43B2C6" w14:textId="42CBCABE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tr-TR"/>
            </w:rPr>
            <w:id w:val="970245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092E2D99" w14:textId="1F2DA761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tr-TR"/>
            </w:rPr>
            <w:id w:val="-1259132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4B980DFD" w14:textId="357AEB3D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tr-TR"/>
            </w:rPr>
            <w:id w:val="244232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235D80B9" w14:textId="479F4313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tr-TR"/>
            </w:rPr>
            <w:id w:val="-675115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551FFC91" w14:textId="43DD076B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</w:tr>
      <w:tr w:rsidR="002903E3" w:rsidRPr="002903E3" w14:paraId="743973D2" w14:textId="77777777" w:rsidTr="002903E3">
        <w:trPr>
          <w:trHeight w:val="454"/>
        </w:trPr>
        <w:tc>
          <w:tcPr>
            <w:tcW w:w="1053" w:type="dxa"/>
            <w:shd w:val="clear" w:color="auto" w:fill="BFBFBF" w:themeFill="background1" w:themeFillShade="BF"/>
            <w:vAlign w:val="center"/>
          </w:tcPr>
          <w:p w14:paraId="1183461A" w14:textId="77777777" w:rsidR="002903E3" w:rsidRPr="002903E3" w:rsidRDefault="002903E3" w:rsidP="002903E3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lang w:val="tr-TR"/>
              </w:rPr>
            </w:pPr>
            <w:r w:rsidRPr="002903E3">
              <w:rPr>
                <w:rFonts w:asciiTheme="majorHAnsi" w:hAnsiTheme="majorHAnsi" w:cstheme="majorHAnsi"/>
                <w:b/>
                <w:bCs/>
                <w:lang w:val="tr-TR"/>
              </w:rPr>
              <w:t>7</w:t>
            </w:r>
          </w:p>
        </w:tc>
        <w:tc>
          <w:tcPr>
            <w:tcW w:w="5402" w:type="dxa"/>
            <w:vAlign w:val="center"/>
          </w:tcPr>
          <w:p w14:paraId="7424FE00" w14:textId="15E97757" w:rsidR="002903E3" w:rsidRPr="002903E3" w:rsidRDefault="002903E3" w:rsidP="002903E3">
            <w:pPr>
              <w:spacing w:after="0"/>
              <w:rPr>
                <w:rFonts w:asciiTheme="majorHAnsi" w:hAnsiTheme="majorHAnsi" w:cstheme="majorHAnsi"/>
                <w:lang w:val="tr-TR"/>
              </w:rPr>
            </w:pPr>
            <w:r w:rsidRPr="002903E3">
              <w:rPr>
                <w:rFonts w:asciiTheme="majorHAnsi" w:hAnsiTheme="majorHAnsi" w:cstheme="majorHAnsi"/>
                <w:lang w:val="tr-TR"/>
              </w:rPr>
              <w:t>Otomatik kontrol kavramlarını uygulama</w:t>
            </w:r>
          </w:p>
        </w:tc>
        <w:sdt>
          <w:sdtPr>
            <w:rPr>
              <w:rFonts w:asciiTheme="majorHAnsi" w:hAnsiTheme="majorHAnsi" w:cstheme="majorHAnsi"/>
              <w:lang w:val="tr-TR"/>
            </w:rPr>
            <w:id w:val="-1844083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4A314CCC" w14:textId="7FBBC5B0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tr-TR"/>
            </w:rPr>
            <w:id w:val="1739524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605BFF41" w14:textId="08D25CFC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tr-TR"/>
            </w:rPr>
            <w:id w:val="-1849247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445C55F3" w14:textId="0945E486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tr-TR"/>
            </w:rPr>
            <w:id w:val="1287475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255A365A" w14:textId="595CAC44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tr-TR"/>
            </w:rPr>
            <w:id w:val="53291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10E3E3D4" w14:textId="53498066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tr-TR"/>
            </w:rPr>
            <w:id w:val="638305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11A7FA49" w14:textId="45CF9EC6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</w:tr>
      <w:tr w:rsidR="002903E3" w:rsidRPr="002903E3" w14:paraId="1479E79F" w14:textId="77777777" w:rsidTr="002903E3">
        <w:trPr>
          <w:trHeight w:val="454"/>
        </w:trPr>
        <w:tc>
          <w:tcPr>
            <w:tcW w:w="1053" w:type="dxa"/>
            <w:shd w:val="clear" w:color="auto" w:fill="BFBFBF" w:themeFill="background1" w:themeFillShade="BF"/>
            <w:vAlign w:val="center"/>
          </w:tcPr>
          <w:p w14:paraId="5B1D2D0F" w14:textId="77777777" w:rsidR="002903E3" w:rsidRPr="002903E3" w:rsidRDefault="002903E3" w:rsidP="002903E3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lang w:val="tr-TR"/>
              </w:rPr>
            </w:pPr>
            <w:r w:rsidRPr="002903E3">
              <w:rPr>
                <w:rFonts w:asciiTheme="majorHAnsi" w:hAnsiTheme="majorHAnsi" w:cstheme="majorHAnsi"/>
                <w:b/>
                <w:bCs/>
                <w:lang w:val="tr-TR"/>
              </w:rPr>
              <w:t>8</w:t>
            </w:r>
          </w:p>
        </w:tc>
        <w:tc>
          <w:tcPr>
            <w:tcW w:w="5402" w:type="dxa"/>
            <w:vAlign w:val="center"/>
          </w:tcPr>
          <w:p w14:paraId="09567657" w14:textId="38940412" w:rsidR="002903E3" w:rsidRPr="002903E3" w:rsidRDefault="002903E3" w:rsidP="002903E3">
            <w:pPr>
              <w:spacing w:after="0"/>
              <w:rPr>
                <w:rFonts w:asciiTheme="majorHAnsi" w:hAnsiTheme="majorHAnsi" w:cstheme="majorHAnsi"/>
                <w:lang w:val="tr-TR"/>
              </w:rPr>
            </w:pPr>
            <w:r w:rsidRPr="002903E3">
              <w:rPr>
                <w:rFonts w:asciiTheme="majorHAnsi" w:hAnsiTheme="majorHAnsi" w:cstheme="majorHAnsi"/>
                <w:lang w:val="tr-TR"/>
              </w:rPr>
              <w:t>PID kontrol hakkında temel bilgi</w:t>
            </w:r>
          </w:p>
        </w:tc>
        <w:sdt>
          <w:sdtPr>
            <w:rPr>
              <w:rFonts w:asciiTheme="majorHAnsi" w:hAnsiTheme="majorHAnsi" w:cstheme="majorHAnsi"/>
              <w:lang w:val="tr-TR"/>
            </w:rPr>
            <w:id w:val="417998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55068B92" w14:textId="64114C31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tr-TR"/>
            </w:rPr>
            <w:id w:val="-2049290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77254111" w14:textId="662EC657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tr-TR"/>
            </w:rPr>
            <w:id w:val="222873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6B3E31FE" w14:textId="2B7BF436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tr-TR"/>
            </w:rPr>
            <w:id w:val="1106851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4C10D130" w14:textId="4D549814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tr-TR"/>
            </w:rPr>
            <w:id w:val="-869137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3C35F847" w14:textId="415B16A6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tr-TR"/>
            </w:rPr>
            <w:id w:val="-965351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7D828D76" w14:textId="5E80C0E9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</w:tr>
      <w:tr w:rsidR="002903E3" w:rsidRPr="002903E3" w14:paraId="57BFD93E" w14:textId="77777777" w:rsidTr="002903E3">
        <w:trPr>
          <w:trHeight w:val="454"/>
        </w:trPr>
        <w:tc>
          <w:tcPr>
            <w:tcW w:w="1053" w:type="dxa"/>
            <w:shd w:val="clear" w:color="auto" w:fill="BFBFBF" w:themeFill="background1" w:themeFillShade="BF"/>
            <w:vAlign w:val="center"/>
          </w:tcPr>
          <w:p w14:paraId="23B78D10" w14:textId="77777777" w:rsidR="002903E3" w:rsidRPr="002903E3" w:rsidRDefault="002903E3" w:rsidP="002903E3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lang w:val="tr-TR"/>
              </w:rPr>
            </w:pPr>
            <w:r w:rsidRPr="002903E3">
              <w:rPr>
                <w:rFonts w:asciiTheme="majorHAnsi" w:hAnsiTheme="majorHAnsi" w:cstheme="majorHAnsi"/>
                <w:b/>
                <w:bCs/>
                <w:lang w:val="tr-TR"/>
              </w:rPr>
              <w:t>9</w:t>
            </w:r>
          </w:p>
        </w:tc>
        <w:tc>
          <w:tcPr>
            <w:tcW w:w="5402" w:type="dxa"/>
            <w:vAlign w:val="center"/>
          </w:tcPr>
          <w:p w14:paraId="53AB7188" w14:textId="216CFA9C" w:rsidR="002903E3" w:rsidRPr="002903E3" w:rsidRDefault="002903E3" w:rsidP="002903E3">
            <w:pPr>
              <w:spacing w:after="0"/>
              <w:rPr>
                <w:rFonts w:asciiTheme="majorHAnsi" w:hAnsiTheme="majorHAnsi" w:cstheme="majorHAnsi"/>
                <w:lang w:val="tr-TR"/>
              </w:rPr>
            </w:pPr>
            <w:r w:rsidRPr="002903E3">
              <w:rPr>
                <w:rFonts w:asciiTheme="majorHAnsi" w:hAnsiTheme="majorHAnsi" w:cstheme="majorHAnsi"/>
                <w:lang w:val="tr-TR"/>
              </w:rPr>
              <w:t>Sensör ve ölçüm sistemlerini kullanma</w:t>
            </w:r>
          </w:p>
        </w:tc>
        <w:sdt>
          <w:sdtPr>
            <w:rPr>
              <w:rFonts w:asciiTheme="majorHAnsi" w:hAnsiTheme="majorHAnsi" w:cstheme="majorHAnsi"/>
              <w:lang w:val="tr-TR"/>
            </w:rPr>
            <w:id w:val="862559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732F5C9F" w14:textId="25BBAFB0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tr-TR"/>
            </w:rPr>
            <w:id w:val="-1720589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7B014761" w14:textId="2895C976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tr-TR"/>
            </w:rPr>
            <w:id w:val="-2107573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7B1C4BBF" w14:textId="155E7AC1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tr-TR"/>
            </w:rPr>
            <w:id w:val="1398397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0792D3CE" w14:textId="6497EB25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tr-TR"/>
            </w:rPr>
            <w:id w:val="-1796901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26D42B3A" w14:textId="3324CAA7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tr-TR"/>
            </w:rPr>
            <w:id w:val="-948855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348B1C0C" w14:textId="257F24D6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</w:tr>
      <w:tr w:rsidR="002903E3" w:rsidRPr="002903E3" w14:paraId="1AD1146C" w14:textId="77777777" w:rsidTr="002903E3">
        <w:trPr>
          <w:trHeight w:val="454"/>
        </w:trPr>
        <w:tc>
          <w:tcPr>
            <w:tcW w:w="1053" w:type="dxa"/>
            <w:shd w:val="clear" w:color="auto" w:fill="BFBFBF" w:themeFill="background1" w:themeFillShade="BF"/>
            <w:vAlign w:val="center"/>
          </w:tcPr>
          <w:p w14:paraId="75FDF40A" w14:textId="77777777" w:rsidR="002903E3" w:rsidRPr="002903E3" w:rsidRDefault="002903E3" w:rsidP="002903E3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lang w:val="tr-TR"/>
              </w:rPr>
            </w:pPr>
            <w:r w:rsidRPr="002903E3">
              <w:rPr>
                <w:rFonts w:asciiTheme="majorHAnsi" w:hAnsiTheme="majorHAnsi" w:cstheme="majorHAnsi"/>
                <w:b/>
                <w:bCs/>
                <w:lang w:val="tr-TR"/>
              </w:rPr>
              <w:t>10</w:t>
            </w:r>
          </w:p>
        </w:tc>
        <w:tc>
          <w:tcPr>
            <w:tcW w:w="5402" w:type="dxa"/>
            <w:vAlign w:val="center"/>
          </w:tcPr>
          <w:p w14:paraId="2A881FA4" w14:textId="6CD704DE" w:rsidR="002903E3" w:rsidRPr="002903E3" w:rsidRDefault="002903E3" w:rsidP="002903E3">
            <w:pPr>
              <w:spacing w:after="0"/>
              <w:rPr>
                <w:rFonts w:asciiTheme="majorHAnsi" w:hAnsiTheme="majorHAnsi" w:cstheme="majorHAnsi"/>
                <w:lang w:val="tr-TR"/>
              </w:rPr>
            </w:pPr>
            <w:r w:rsidRPr="002903E3">
              <w:rPr>
                <w:rFonts w:asciiTheme="majorHAnsi" w:hAnsiTheme="majorHAnsi" w:cstheme="majorHAnsi"/>
                <w:lang w:val="tr-TR"/>
              </w:rPr>
              <w:t>Elektrik makinelerini tanıma</w:t>
            </w:r>
          </w:p>
        </w:tc>
        <w:sdt>
          <w:sdtPr>
            <w:rPr>
              <w:rFonts w:asciiTheme="majorHAnsi" w:hAnsiTheme="majorHAnsi" w:cstheme="majorHAnsi"/>
              <w:lang w:val="tr-TR"/>
            </w:rPr>
            <w:id w:val="-1131322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4332A1BB" w14:textId="4B527A15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tr-TR"/>
            </w:rPr>
            <w:id w:val="1313224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087363E5" w14:textId="7089F0FD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tr-TR"/>
            </w:rPr>
            <w:id w:val="-267937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4DCBFD51" w14:textId="76EF0A13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tr-TR"/>
            </w:rPr>
            <w:id w:val="-1677346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25C1DDF3" w14:textId="4B6277F5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tr-TR"/>
            </w:rPr>
            <w:id w:val="1554572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196C7EBC" w14:textId="1BA0D1FD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tr-TR"/>
            </w:rPr>
            <w:id w:val="-1944996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7246A266" w14:textId="03A4A48A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</w:tr>
      <w:tr w:rsidR="002903E3" w:rsidRPr="002903E3" w14:paraId="76DE7B91" w14:textId="77777777" w:rsidTr="002903E3">
        <w:trPr>
          <w:trHeight w:val="454"/>
        </w:trPr>
        <w:tc>
          <w:tcPr>
            <w:tcW w:w="1053" w:type="dxa"/>
            <w:shd w:val="clear" w:color="auto" w:fill="BFBFBF" w:themeFill="background1" w:themeFillShade="BF"/>
            <w:vAlign w:val="center"/>
          </w:tcPr>
          <w:p w14:paraId="62094654" w14:textId="77777777" w:rsidR="002903E3" w:rsidRPr="002903E3" w:rsidRDefault="002903E3" w:rsidP="002903E3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lang w:val="tr-TR"/>
              </w:rPr>
            </w:pPr>
            <w:r w:rsidRPr="002903E3">
              <w:rPr>
                <w:rFonts w:asciiTheme="majorHAnsi" w:hAnsiTheme="majorHAnsi" w:cstheme="majorHAnsi"/>
                <w:b/>
                <w:bCs/>
                <w:lang w:val="tr-TR"/>
              </w:rPr>
              <w:t>11</w:t>
            </w:r>
          </w:p>
        </w:tc>
        <w:tc>
          <w:tcPr>
            <w:tcW w:w="5402" w:type="dxa"/>
            <w:vAlign w:val="center"/>
          </w:tcPr>
          <w:p w14:paraId="18DBEF37" w14:textId="0FE29C75" w:rsidR="002903E3" w:rsidRPr="002903E3" w:rsidRDefault="002903E3" w:rsidP="002903E3">
            <w:pPr>
              <w:spacing w:after="0"/>
              <w:rPr>
                <w:rFonts w:asciiTheme="majorHAnsi" w:hAnsiTheme="majorHAnsi" w:cstheme="majorHAnsi"/>
                <w:lang w:val="tr-TR"/>
              </w:rPr>
            </w:pPr>
            <w:r w:rsidRPr="002903E3">
              <w:rPr>
                <w:rFonts w:asciiTheme="majorHAnsi" w:hAnsiTheme="majorHAnsi" w:cstheme="majorHAnsi"/>
                <w:lang w:val="tr-TR"/>
              </w:rPr>
              <w:t>Pnömatik / hidrolik sistemleri tanıma</w:t>
            </w:r>
          </w:p>
        </w:tc>
        <w:sdt>
          <w:sdtPr>
            <w:rPr>
              <w:rFonts w:asciiTheme="majorHAnsi" w:hAnsiTheme="majorHAnsi" w:cstheme="majorHAnsi"/>
              <w:lang w:val="tr-TR"/>
            </w:rPr>
            <w:id w:val="-1490321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4874DDA2" w14:textId="29B75461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tr-TR"/>
            </w:rPr>
            <w:id w:val="-423490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466762B9" w14:textId="3D8100E9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tr-TR"/>
            </w:rPr>
            <w:id w:val="108320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07432901" w14:textId="190CCDB4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tr-TR"/>
            </w:rPr>
            <w:id w:val="-1081907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3688BE04" w14:textId="1B3C2AD0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tr-TR"/>
            </w:rPr>
            <w:id w:val="-238016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36EE7133" w14:textId="6E433EC8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tr-TR"/>
            </w:rPr>
            <w:id w:val="-1536799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747991E2" w14:textId="24CC7AF7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</w:tr>
      <w:tr w:rsidR="002903E3" w:rsidRPr="002903E3" w14:paraId="17C0CA69" w14:textId="77777777" w:rsidTr="002903E3">
        <w:trPr>
          <w:trHeight w:val="454"/>
        </w:trPr>
        <w:tc>
          <w:tcPr>
            <w:tcW w:w="1053" w:type="dxa"/>
            <w:shd w:val="clear" w:color="auto" w:fill="BFBFBF" w:themeFill="background1" w:themeFillShade="BF"/>
            <w:vAlign w:val="center"/>
          </w:tcPr>
          <w:p w14:paraId="50375C3E" w14:textId="77777777" w:rsidR="002903E3" w:rsidRPr="002903E3" w:rsidRDefault="002903E3" w:rsidP="002903E3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lang w:val="tr-TR"/>
              </w:rPr>
            </w:pPr>
            <w:r w:rsidRPr="002903E3">
              <w:rPr>
                <w:rFonts w:asciiTheme="majorHAnsi" w:hAnsiTheme="majorHAnsi" w:cstheme="majorHAnsi"/>
                <w:b/>
                <w:bCs/>
                <w:lang w:val="tr-TR"/>
              </w:rPr>
              <w:t>12</w:t>
            </w:r>
          </w:p>
        </w:tc>
        <w:tc>
          <w:tcPr>
            <w:tcW w:w="5402" w:type="dxa"/>
            <w:vAlign w:val="center"/>
          </w:tcPr>
          <w:p w14:paraId="76DA8605" w14:textId="0398E5E3" w:rsidR="002903E3" w:rsidRPr="002903E3" w:rsidRDefault="002903E3" w:rsidP="002903E3">
            <w:pPr>
              <w:spacing w:after="0"/>
              <w:rPr>
                <w:rFonts w:asciiTheme="majorHAnsi" w:hAnsiTheme="majorHAnsi" w:cstheme="majorHAnsi"/>
                <w:lang w:val="tr-TR"/>
              </w:rPr>
            </w:pPr>
            <w:r w:rsidRPr="002903E3">
              <w:rPr>
                <w:rFonts w:asciiTheme="majorHAnsi" w:hAnsiTheme="majorHAnsi" w:cstheme="majorHAnsi"/>
                <w:lang w:val="tr-TR"/>
              </w:rPr>
              <w:t>CAD / devre çizim yazılımlarını kullanma</w:t>
            </w:r>
          </w:p>
        </w:tc>
        <w:sdt>
          <w:sdtPr>
            <w:rPr>
              <w:rFonts w:asciiTheme="majorHAnsi" w:hAnsiTheme="majorHAnsi" w:cstheme="majorHAnsi"/>
              <w:lang w:val="tr-TR"/>
            </w:rPr>
            <w:id w:val="-476685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3854634E" w14:textId="479618A9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tr-TR"/>
            </w:rPr>
            <w:id w:val="-264689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187279FC" w14:textId="583E1F7A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tr-TR"/>
            </w:rPr>
            <w:id w:val="868115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7ABE796E" w14:textId="624A824E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tr-TR"/>
            </w:rPr>
            <w:id w:val="1030772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78457CB3" w14:textId="5F75D542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tr-TR"/>
            </w:rPr>
            <w:id w:val="2139376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1CCDD617" w14:textId="46832688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tr-TR"/>
            </w:rPr>
            <w:id w:val="-299315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1F9AFBF6" w14:textId="306A1C47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</w:tr>
      <w:tr w:rsidR="002903E3" w:rsidRPr="002903E3" w14:paraId="317BE02E" w14:textId="77777777" w:rsidTr="002903E3">
        <w:trPr>
          <w:trHeight w:val="454"/>
        </w:trPr>
        <w:tc>
          <w:tcPr>
            <w:tcW w:w="1053" w:type="dxa"/>
            <w:shd w:val="clear" w:color="auto" w:fill="BFBFBF" w:themeFill="background1" w:themeFillShade="BF"/>
            <w:vAlign w:val="center"/>
          </w:tcPr>
          <w:p w14:paraId="5A21E0E8" w14:textId="77777777" w:rsidR="002903E3" w:rsidRPr="002903E3" w:rsidRDefault="002903E3" w:rsidP="002903E3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lang w:val="tr-TR"/>
              </w:rPr>
            </w:pPr>
            <w:r w:rsidRPr="002903E3">
              <w:rPr>
                <w:rFonts w:asciiTheme="majorHAnsi" w:hAnsiTheme="majorHAnsi" w:cstheme="majorHAnsi"/>
                <w:b/>
                <w:bCs/>
                <w:lang w:val="tr-TR"/>
              </w:rPr>
              <w:t>13</w:t>
            </w:r>
          </w:p>
        </w:tc>
        <w:tc>
          <w:tcPr>
            <w:tcW w:w="5402" w:type="dxa"/>
            <w:vAlign w:val="center"/>
          </w:tcPr>
          <w:p w14:paraId="60BDF80D" w14:textId="1BB7DD7B" w:rsidR="002903E3" w:rsidRPr="002903E3" w:rsidRDefault="002903E3" w:rsidP="002903E3">
            <w:pPr>
              <w:spacing w:after="0"/>
              <w:rPr>
                <w:rFonts w:asciiTheme="majorHAnsi" w:hAnsiTheme="majorHAnsi" w:cstheme="majorHAnsi"/>
                <w:lang w:val="tr-TR"/>
              </w:rPr>
            </w:pPr>
            <w:r w:rsidRPr="002903E3">
              <w:rPr>
                <w:rFonts w:asciiTheme="majorHAnsi" w:hAnsiTheme="majorHAnsi" w:cstheme="majorHAnsi"/>
                <w:lang w:val="tr-TR"/>
              </w:rPr>
              <w:t>SCADA sistemlerini tanıma</w:t>
            </w:r>
          </w:p>
        </w:tc>
        <w:sdt>
          <w:sdtPr>
            <w:rPr>
              <w:rFonts w:asciiTheme="majorHAnsi" w:hAnsiTheme="majorHAnsi" w:cstheme="majorHAnsi"/>
              <w:lang w:val="tr-TR"/>
            </w:rPr>
            <w:id w:val="-1978907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72E1E768" w14:textId="7C363BB6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tr-TR"/>
            </w:rPr>
            <w:id w:val="416986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5F777512" w14:textId="03429C49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tr-TR"/>
            </w:rPr>
            <w:id w:val="-751349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04D309C9" w14:textId="2D725864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tr-TR"/>
            </w:rPr>
            <w:id w:val="1366787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2F2B1A1E" w14:textId="16B5ACD4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tr-TR"/>
            </w:rPr>
            <w:id w:val="-184595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2395D049" w14:textId="52B409D8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tr-TR"/>
            </w:rPr>
            <w:id w:val="2032375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45643CC3" w14:textId="5FEA9296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</w:tr>
      <w:tr w:rsidR="002903E3" w:rsidRPr="002903E3" w14:paraId="7E0C194C" w14:textId="77777777" w:rsidTr="002903E3">
        <w:trPr>
          <w:trHeight w:val="454"/>
        </w:trPr>
        <w:tc>
          <w:tcPr>
            <w:tcW w:w="1053" w:type="dxa"/>
            <w:shd w:val="clear" w:color="auto" w:fill="BFBFBF" w:themeFill="background1" w:themeFillShade="BF"/>
            <w:vAlign w:val="center"/>
          </w:tcPr>
          <w:p w14:paraId="7854084B" w14:textId="77777777" w:rsidR="002903E3" w:rsidRPr="002903E3" w:rsidRDefault="002903E3" w:rsidP="002903E3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lang w:val="tr-TR"/>
              </w:rPr>
            </w:pPr>
            <w:r w:rsidRPr="002903E3">
              <w:rPr>
                <w:rFonts w:asciiTheme="majorHAnsi" w:hAnsiTheme="majorHAnsi" w:cstheme="majorHAnsi"/>
                <w:b/>
                <w:bCs/>
                <w:lang w:val="tr-TR"/>
              </w:rPr>
              <w:t>14</w:t>
            </w:r>
          </w:p>
        </w:tc>
        <w:tc>
          <w:tcPr>
            <w:tcW w:w="5402" w:type="dxa"/>
            <w:vAlign w:val="center"/>
          </w:tcPr>
          <w:p w14:paraId="4ACF1F4E" w14:textId="77B86B02" w:rsidR="002903E3" w:rsidRPr="002903E3" w:rsidRDefault="002903E3" w:rsidP="002903E3">
            <w:pPr>
              <w:spacing w:after="0"/>
              <w:rPr>
                <w:rFonts w:asciiTheme="majorHAnsi" w:hAnsiTheme="majorHAnsi" w:cstheme="majorHAnsi"/>
                <w:lang w:val="tr-TR"/>
              </w:rPr>
            </w:pPr>
            <w:r w:rsidRPr="002903E3">
              <w:rPr>
                <w:rFonts w:asciiTheme="majorHAnsi" w:hAnsiTheme="majorHAnsi" w:cstheme="majorHAnsi"/>
                <w:lang w:val="tr-TR"/>
              </w:rPr>
              <w:t>Programlama bilgisi</w:t>
            </w:r>
          </w:p>
        </w:tc>
        <w:sdt>
          <w:sdtPr>
            <w:rPr>
              <w:rFonts w:asciiTheme="majorHAnsi" w:hAnsiTheme="majorHAnsi" w:cstheme="majorHAnsi"/>
              <w:lang w:val="tr-TR"/>
            </w:rPr>
            <w:id w:val="1722014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06F0C922" w14:textId="64D96C6C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tr-TR"/>
            </w:rPr>
            <w:id w:val="176859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5E60D000" w14:textId="13DA7D28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tr-TR"/>
            </w:rPr>
            <w:id w:val="2070138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4318881C" w14:textId="40002CFD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tr-TR"/>
            </w:rPr>
            <w:id w:val="-505294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1F2A7A88" w14:textId="61CACE5C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tr-TR"/>
            </w:rPr>
            <w:id w:val="-1251575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3BAB7D83" w14:textId="3C5B8134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tr-TR"/>
            </w:rPr>
            <w:id w:val="1911027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3CFAD6B8" w14:textId="1D78834E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</w:tr>
      <w:tr w:rsidR="002903E3" w:rsidRPr="002903E3" w14:paraId="5A1A2B24" w14:textId="77777777" w:rsidTr="002903E3">
        <w:trPr>
          <w:trHeight w:val="454"/>
        </w:trPr>
        <w:tc>
          <w:tcPr>
            <w:tcW w:w="1053" w:type="dxa"/>
            <w:shd w:val="clear" w:color="auto" w:fill="BFBFBF" w:themeFill="background1" w:themeFillShade="BF"/>
            <w:vAlign w:val="center"/>
          </w:tcPr>
          <w:p w14:paraId="31336B40" w14:textId="77777777" w:rsidR="002903E3" w:rsidRPr="002903E3" w:rsidRDefault="002903E3" w:rsidP="002903E3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lang w:val="tr-TR"/>
              </w:rPr>
            </w:pPr>
            <w:r w:rsidRPr="002903E3">
              <w:rPr>
                <w:rFonts w:asciiTheme="majorHAnsi" w:hAnsiTheme="majorHAnsi" w:cstheme="majorHAnsi"/>
                <w:b/>
                <w:bCs/>
                <w:lang w:val="tr-TR"/>
              </w:rPr>
              <w:t>15</w:t>
            </w:r>
          </w:p>
        </w:tc>
        <w:tc>
          <w:tcPr>
            <w:tcW w:w="5402" w:type="dxa"/>
            <w:vAlign w:val="center"/>
          </w:tcPr>
          <w:p w14:paraId="1CA64CCB" w14:textId="78EE15D2" w:rsidR="002903E3" w:rsidRPr="002903E3" w:rsidRDefault="002903E3" w:rsidP="002903E3">
            <w:pPr>
              <w:spacing w:after="0"/>
              <w:rPr>
                <w:rFonts w:asciiTheme="majorHAnsi" w:hAnsiTheme="majorHAnsi" w:cstheme="majorHAnsi"/>
                <w:lang w:val="tr-TR"/>
              </w:rPr>
            </w:pPr>
            <w:r w:rsidRPr="002903E3">
              <w:rPr>
                <w:rFonts w:asciiTheme="majorHAnsi" w:hAnsiTheme="majorHAnsi" w:cstheme="majorHAnsi"/>
                <w:lang w:val="tr-TR"/>
              </w:rPr>
              <w:t>Mekanik montaj becerisi</w:t>
            </w:r>
          </w:p>
        </w:tc>
        <w:sdt>
          <w:sdtPr>
            <w:rPr>
              <w:rFonts w:asciiTheme="majorHAnsi" w:hAnsiTheme="majorHAnsi" w:cstheme="majorHAnsi"/>
              <w:lang w:val="tr-TR"/>
            </w:rPr>
            <w:id w:val="229198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32DCD9B8" w14:textId="4D03635C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tr-TR"/>
            </w:rPr>
            <w:id w:val="267977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5D9936BE" w14:textId="66DECEB9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tr-TR"/>
            </w:rPr>
            <w:id w:val="1403721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59D5FB20" w14:textId="0CAD8034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tr-TR"/>
            </w:rPr>
            <w:id w:val="157807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010FEE3E" w14:textId="771BFB11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tr-TR"/>
            </w:rPr>
            <w:id w:val="-1720594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5B337E6A" w14:textId="077BB384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tr-TR"/>
            </w:rPr>
            <w:id w:val="362254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618583B2" w14:textId="2FA277A4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</w:tr>
      <w:tr w:rsidR="002903E3" w:rsidRPr="002903E3" w14:paraId="4AF1B330" w14:textId="77777777" w:rsidTr="002903E3">
        <w:trPr>
          <w:trHeight w:val="454"/>
        </w:trPr>
        <w:tc>
          <w:tcPr>
            <w:tcW w:w="1053" w:type="dxa"/>
            <w:shd w:val="clear" w:color="auto" w:fill="BFBFBF" w:themeFill="background1" w:themeFillShade="BF"/>
            <w:vAlign w:val="center"/>
          </w:tcPr>
          <w:p w14:paraId="38F5D800" w14:textId="77777777" w:rsidR="002903E3" w:rsidRPr="002903E3" w:rsidRDefault="002903E3" w:rsidP="002903E3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lang w:val="tr-TR"/>
              </w:rPr>
            </w:pPr>
            <w:r w:rsidRPr="002903E3">
              <w:rPr>
                <w:rFonts w:asciiTheme="majorHAnsi" w:hAnsiTheme="majorHAnsi" w:cstheme="majorHAnsi"/>
                <w:b/>
                <w:bCs/>
                <w:lang w:val="tr-TR"/>
              </w:rPr>
              <w:t>16</w:t>
            </w:r>
          </w:p>
        </w:tc>
        <w:tc>
          <w:tcPr>
            <w:tcW w:w="5402" w:type="dxa"/>
            <w:vAlign w:val="center"/>
          </w:tcPr>
          <w:p w14:paraId="4A6C3C42" w14:textId="60C82148" w:rsidR="002903E3" w:rsidRPr="002903E3" w:rsidRDefault="002903E3" w:rsidP="002903E3">
            <w:pPr>
              <w:spacing w:after="0"/>
              <w:rPr>
                <w:rFonts w:asciiTheme="majorHAnsi" w:hAnsiTheme="majorHAnsi" w:cstheme="majorHAnsi"/>
                <w:lang w:val="tr-TR"/>
              </w:rPr>
            </w:pPr>
            <w:r w:rsidRPr="002903E3">
              <w:rPr>
                <w:rFonts w:asciiTheme="majorHAnsi" w:hAnsiTheme="majorHAnsi" w:cstheme="majorHAnsi"/>
                <w:lang w:val="tr-TR"/>
              </w:rPr>
              <w:t>Kalite ve iş disiplinine uyum</w:t>
            </w:r>
          </w:p>
        </w:tc>
        <w:sdt>
          <w:sdtPr>
            <w:rPr>
              <w:rFonts w:asciiTheme="majorHAnsi" w:hAnsiTheme="majorHAnsi" w:cstheme="majorHAnsi"/>
              <w:lang w:val="tr-TR"/>
            </w:rPr>
            <w:id w:val="957843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35509C06" w14:textId="54344A50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tr-TR"/>
            </w:rPr>
            <w:id w:val="1181628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707E692B" w14:textId="0D710AFB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tr-TR"/>
            </w:rPr>
            <w:id w:val="1880350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3C959267" w14:textId="44BEF715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tr-TR"/>
            </w:rPr>
            <w:id w:val="1995523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511E55F4" w14:textId="6D19A76F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tr-TR"/>
            </w:rPr>
            <w:id w:val="-906533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13D457FF" w14:textId="0C39401E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tr-TR"/>
            </w:rPr>
            <w:id w:val="-1736618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544089C2" w14:textId="0B5D7CDE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</w:tr>
      <w:tr w:rsidR="002903E3" w:rsidRPr="002903E3" w14:paraId="6C1BF91C" w14:textId="77777777" w:rsidTr="002903E3">
        <w:trPr>
          <w:trHeight w:val="454"/>
        </w:trPr>
        <w:tc>
          <w:tcPr>
            <w:tcW w:w="1053" w:type="dxa"/>
            <w:shd w:val="clear" w:color="auto" w:fill="BFBFBF" w:themeFill="background1" w:themeFillShade="BF"/>
            <w:vAlign w:val="center"/>
          </w:tcPr>
          <w:p w14:paraId="35741EDE" w14:textId="77777777" w:rsidR="002903E3" w:rsidRPr="002903E3" w:rsidRDefault="002903E3" w:rsidP="002903E3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lang w:val="tr-TR"/>
              </w:rPr>
            </w:pPr>
            <w:r w:rsidRPr="002903E3">
              <w:rPr>
                <w:rFonts w:asciiTheme="majorHAnsi" w:hAnsiTheme="majorHAnsi" w:cstheme="majorHAnsi"/>
                <w:b/>
                <w:bCs/>
                <w:lang w:val="tr-TR"/>
              </w:rPr>
              <w:t>17</w:t>
            </w:r>
          </w:p>
        </w:tc>
        <w:tc>
          <w:tcPr>
            <w:tcW w:w="5402" w:type="dxa"/>
            <w:vAlign w:val="center"/>
          </w:tcPr>
          <w:p w14:paraId="42D0E9BD" w14:textId="78B1BB11" w:rsidR="002903E3" w:rsidRPr="002903E3" w:rsidRDefault="002903E3" w:rsidP="002903E3">
            <w:pPr>
              <w:spacing w:after="0"/>
              <w:rPr>
                <w:rFonts w:asciiTheme="majorHAnsi" w:hAnsiTheme="majorHAnsi" w:cstheme="majorHAnsi"/>
                <w:lang w:val="tr-TR"/>
              </w:rPr>
            </w:pPr>
            <w:r w:rsidRPr="002903E3">
              <w:rPr>
                <w:rFonts w:asciiTheme="majorHAnsi" w:hAnsiTheme="majorHAnsi" w:cstheme="majorHAnsi"/>
                <w:lang w:val="tr-TR"/>
              </w:rPr>
              <w:t>İşletme süreçlerine uyum</w:t>
            </w:r>
          </w:p>
        </w:tc>
        <w:sdt>
          <w:sdtPr>
            <w:rPr>
              <w:rFonts w:asciiTheme="majorHAnsi" w:hAnsiTheme="majorHAnsi" w:cstheme="majorHAnsi"/>
              <w:lang w:val="tr-TR"/>
            </w:rPr>
            <w:id w:val="69862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63A3CF40" w14:textId="3D0AB877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tr-TR"/>
            </w:rPr>
            <w:id w:val="-16005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1E52B10E" w14:textId="664CC127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tr-TR"/>
            </w:rPr>
            <w:id w:val="873814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655F21A7" w14:textId="299AE051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tr-TR"/>
            </w:rPr>
            <w:id w:val="847675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0D9AED05" w14:textId="359C5386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tr-TR"/>
            </w:rPr>
            <w:id w:val="941958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0B839B22" w14:textId="493D1C30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lang w:val="tr-TR"/>
            </w:rPr>
            <w:id w:val="-1506901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vAlign w:val="center"/>
              </w:tcPr>
              <w:p w14:paraId="52E31150" w14:textId="486F357A" w:rsidR="002903E3" w:rsidRPr="002903E3" w:rsidRDefault="002903E3" w:rsidP="002903E3">
                <w:pPr>
                  <w:spacing w:after="0"/>
                  <w:jc w:val="center"/>
                  <w:rPr>
                    <w:rFonts w:asciiTheme="majorHAnsi" w:hAnsiTheme="majorHAnsi" w:cstheme="majorHAnsi"/>
                    <w:lang w:val="tr-TR"/>
                  </w:rPr>
                </w:pPr>
                <w:r w:rsidRPr="002903E3">
                  <w:rPr>
                    <w:rFonts w:ascii="Segoe UI Symbol" w:eastAsia="MS Gothic" w:hAnsi="Segoe UI Symbol" w:cs="Segoe UI Symbol"/>
                    <w:lang w:val="tr-TR"/>
                  </w:rPr>
                  <w:t>☐</w:t>
                </w:r>
              </w:p>
            </w:tc>
          </w:sdtContent>
        </w:sdt>
      </w:tr>
    </w:tbl>
    <w:p w14:paraId="08309937" w14:textId="77777777" w:rsidR="00FD3560" w:rsidRPr="002903E3" w:rsidRDefault="00000000">
      <w:pPr>
        <w:rPr>
          <w:rFonts w:asciiTheme="majorHAnsi" w:hAnsiTheme="majorHAnsi" w:cstheme="majorHAnsi"/>
          <w:lang w:val="tr-TR"/>
        </w:rPr>
      </w:pPr>
      <w:r w:rsidRPr="002903E3">
        <w:rPr>
          <w:rFonts w:asciiTheme="majorHAnsi" w:hAnsiTheme="majorHAnsi" w:cstheme="majorHAnsi"/>
          <w:lang w:val="tr-TR"/>
        </w:rPr>
        <w:br/>
        <w:t>Stajyer öğrencinin güçlü yönleri:</w:t>
      </w:r>
    </w:p>
    <w:p w14:paraId="4B729824" w14:textId="77777777" w:rsidR="00FD3560" w:rsidRPr="002903E3" w:rsidRDefault="00000000">
      <w:pPr>
        <w:rPr>
          <w:rFonts w:asciiTheme="majorHAnsi" w:hAnsiTheme="majorHAnsi" w:cstheme="majorHAnsi"/>
          <w:lang w:val="tr-TR"/>
        </w:rPr>
      </w:pPr>
      <w:r w:rsidRPr="002903E3">
        <w:rPr>
          <w:rFonts w:asciiTheme="majorHAnsi" w:hAnsiTheme="majorHAnsi" w:cstheme="majorHAnsi"/>
          <w:lang w:val="tr-TR"/>
        </w:rPr>
        <w:t>...............................................................................</w:t>
      </w:r>
    </w:p>
    <w:p w14:paraId="064369A9" w14:textId="79ECCDCB" w:rsidR="00FD3560" w:rsidRPr="002903E3" w:rsidRDefault="00000000">
      <w:pPr>
        <w:rPr>
          <w:rFonts w:asciiTheme="majorHAnsi" w:hAnsiTheme="majorHAnsi" w:cstheme="majorHAnsi"/>
          <w:lang w:val="tr-TR"/>
        </w:rPr>
      </w:pPr>
      <w:r w:rsidRPr="002903E3">
        <w:rPr>
          <w:rFonts w:asciiTheme="majorHAnsi" w:hAnsiTheme="majorHAnsi" w:cstheme="majorHAnsi"/>
          <w:lang w:val="tr-TR"/>
        </w:rPr>
        <w:t>Programda geliştirilmesini önerdiğiniz alanlar:</w:t>
      </w:r>
    </w:p>
    <w:p w14:paraId="63391DEF" w14:textId="77777777" w:rsidR="00FD3560" w:rsidRPr="002903E3" w:rsidRDefault="00000000">
      <w:pPr>
        <w:rPr>
          <w:rFonts w:asciiTheme="majorHAnsi" w:hAnsiTheme="majorHAnsi" w:cstheme="majorHAnsi"/>
          <w:lang w:val="tr-TR"/>
        </w:rPr>
      </w:pPr>
      <w:r w:rsidRPr="002903E3">
        <w:rPr>
          <w:rFonts w:asciiTheme="majorHAnsi" w:hAnsiTheme="majorHAnsi" w:cstheme="majorHAnsi"/>
          <w:lang w:val="tr-TR"/>
        </w:rPr>
        <w:t>...............................................................................</w:t>
      </w:r>
    </w:p>
    <w:sectPr w:rsidR="00FD3560" w:rsidRPr="002903E3" w:rsidSect="004F6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797" w:bottom="1276" w:left="1797" w:header="851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C5561" w14:textId="77777777" w:rsidR="0084150A" w:rsidRDefault="0084150A" w:rsidP="00321A5B">
      <w:pPr>
        <w:spacing w:after="0" w:line="240" w:lineRule="auto"/>
      </w:pPr>
      <w:r>
        <w:separator/>
      </w:r>
    </w:p>
  </w:endnote>
  <w:endnote w:type="continuationSeparator" w:id="0">
    <w:p w14:paraId="2FE547C9" w14:textId="77777777" w:rsidR="0084150A" w:rsidRDefault="0084150A" w:rsidP="00321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858E4" w14:textId="77777777" w:rsidR="0093016A" w:rsidRDefault="0093016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4F67EE" w:rsidRPr="004F67EE" w14:paraId="0AF31FA0" w14:textId="77777777" w:rsidTr="00E41871">
      <w:trPr>
        <w:trHeight w:val="559"/>
      </w:trPr>
      <w:tc>
        <w:tcPr>
          <w:tcW w:w="666" w:type="dxa"/>
        </w:tcPr>
        <w:p w14:paraId="1A3BF608" w14:textId="77777777" w:rsidR="004F67EE" w:rsidRPr="004F67EE" w:rsidRDefault="004F67EE" w:rsidP="004F67EE">
          <w:pPr>
            <w:pStyle w:val="AltBilgi"/>
            <w:jc w:val="right"/>
            <w:rPr>
              <w:rFonts w:ascii="Cambria" w:hAnsi="Cambria"/>
              <w:b/>
              <w:sz w:val="16"/>
              <w:szCs w:val="16"/>
              <w:lang w:val="tr-TR"/>
            </w:rPr>
          </w:pPr>
          <w:r w:rsidRPr="004F67EE">
            <w:rPr>
              <w:rFonts w:ascii="Cambria" w:hAnsi="Cambria"/>
              <w:b/>
              <w:color w:val="002060"/>
              <w:sz w:val="16"/>
              <w:szCs w:val="16"/>
              <w:lang w:val="tr-TR"/>
            </w:rPr>
            <w:t>Adres</w:t>
          </w:r>
        </w:p>
      </w:tc>
      <w:tc>
        <w:tcPr>
          <w:tcW w:w="259" w:type="dxa"/>
        </w:tcPr>
        <w:p w14:paraId="095A5D09" w14:textId="77777777" w:rsidR="004F67EE" w:rsidRPr="004F67EE" w:rsidRDefault="004F67EE" w:rsidP="004F67EE">
          <w:pPr>
            <w:pStyle w:val="AltBilgi"/>
            <w:rPr>
              <w:rFonts w:ascii="Cambria" w:hAnsi="Cambria"/>
              <w:sz w:val="16"/>
              <w:szCs w:val="16"/>
              <w:lang w:val="tr-TR"/>
            </w:rPr>
          </w:pPr>
          <w:r w:rsidRPr="004F67EE">
            <w:rPr>
              <w:rFonts w:ascii="Cambria" w:hAnsi="Cambria"/>
              <w:sz w:val="16"/>
              <w:szCs w:val="16"/>
              <w:lang w:val="tr-TR"/>
            </w:rPr>
            <w:t>:</w:t>
          </w:r>
        </w:p>
      </w:tc>
      <w:tc>
        <w:tcPr>
          <w:tcW w:w="2773" w:type="dxa"/>
        </w:tcPr>
        <w:p w14:paraId="6AAFEAB9" w14:textId="4585EFE7" w:rsidR="004F67EE" w:rsidRPr="004F67EE" w:rsidRDefault="004F67EE" w:rsidP="004F67EE">
          <w:pPr>
            <w:pStyle w:val="AltBilgi"/>
            <w:rPr>
              <w:rFonts w:ascii="Cambria" w:hAnsi="Cambria"/>
              <w:sz w:val="16"/>
              <w:szCs w:val="16"/>
              <w:lang w:val="tr-TR"/>
            </w:rPr>
          </w:pPr>
          <w:r w:rsidRPr="004F67EE">
            <w:rPr>
              <w:rFonts w:ascii="Cambria" w:hAnsi="Cambria"/>
              <w:sz w:val="16"/>
              <w:szCs w:val="16"/>
              <w:lang w:val="tr-TR"/>
            </w:rPr>
            <w:t xml:space="preserve">Ege Üniversitesi Bergama Meslek Yüksekokulu, Bahçelievler </w:t>
          </w:r>
          <w:r>
            <w:rPr>
              <w:rFonts w:ascii="Cambria" w:hAnsi="Cambria"/>
              <w:sz w:val="16"/>
              <w:szCs w:val="16"/>
              <w:lang w:val="tr-TR"/>
            </w:rPr>
            <w:t>M</w:t>
          </w:r>
          <w:r w:rsidRPr="004F67EE">
            <w:rPr>
              <w:rFonts w:ascii="Cambria" w:hAnsi="Cambria"/>
              <w:sz w:val="16"/>
              <w:szCs w:val="16"/>
              <w:lang w:val="tr-TR"/>
            </w:rPr>
            <w:t>ah 510. Sok No:16 35700 Bergama/İzmir</w:t>
          </w:r>
        </w:p>
      </w:tc>
      <w:tc>
        <w:tcPr>
          <w:tcW w:w="283" w:type="dxa"/>
        </w:tcPr>
        <w:p w14:paraId="79CCADD8" w14:textId="77777777" w:rsidR="004F67EE" w:rsidRPr="004F67EE" w:rsidRDefault="004F67EE" w:rsidP="004F67EE">
          <w:pPr>
            <w:pStyle w:val="AltBilgi"/>
            <w:rPr>
              <w:rFonts w:ascii="Cambria" w:hAnsi="Cambria"/>
              <w:sz w:val="16"/>
              <w:szCs w:val="16"/>
              <w:lang w:val="tr-TR"/>
            </w:rPr>
          </w:pPr>
        </w:p>
      </w:tc>
      <w:tc>
        <w:tcPr>
          <w:tcW w:w="1414" w:type="dxa"/>
        </w:tcPr>
        <w:p w14:paraId="3C36343A" w14:textId="77777777" w:rsidR="004F67EE" w:rsidRPr="004F67EE" w:rsidRDefault="004F67EE" w:rsidP="004F67EE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  <w:lang w:val="tr-TR"/>
            </w:rPr>
          </w:pPr>
          <w:r w:rsidRPr="004F67EE">
            <w:rPr>
              <w:rFonts w:ascii="Cambria" w:hAnsi="Cambria"/>
              <w:b/>
              <w:color w:val="002060"/>
              <w:sz w:val="16"/>
              <w:szCs w:val="16"/>
              <w:lang w:val="tr-TR"/>
            </w:rPr>
            <w:t>Telefon</w:t>
          </w:r>
        </w:p>
        <w:p w14:paraId="067E592F" w14:textId="77777777" w:rsidR="004F67EE" w:rsidRPr="004F67EE" w:rsidRDefault="004F67EE" w:rsidP="004F67EE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  <w:lang w:val="tr-TR"/>
            </w:rPr>
          </w:pPr>
          <w:r w:rsidRPr="004F67EE">
            <w:rPr>
              <w:rFonts w:ascii="Cambria" w:hAnsi="Cambria"/>
              <w:b/>
              <w:color w:val="002060"/>
              <w:sz w:val="16"/>
              <w:szCs w:val="16"/>
              <w:lang w:val="tr-TR"/>
            </w:rPr>
            <w:t>İnternet Adresi</w:t>
          </w:r>
        </w:p>
        <w:p w14:paraId="383017D2" w14:textId="77777777" w:rsidR="004F67EE" w:rsidRPr="004F67EE" w:rsidRDefault="004F67EE" w:rsidP="004F67EE">
          <w:pPr>
            <w:pStyle w:val="AltBilgi"/>
            <w:jc w:val="right"/>
            <w:rPr>
              <w:rFonts w:ascii="Cambria" w:hAnsi="Cambria"/>
              <w:sz w:val="16"/>
              <w:szCs w:val="16"/>
              <w:lang w:val="tr-TR"/>
            </w:rPr>
          </w:pPr>
          <w:r w:rsidRPr="004F67EE">
            <w:rPr>
              <w:rFonts w:ascii="Cambria" w:hAnsi="Cambria"/>
              <w:b/>
              <w:color w:val="002060"/>
              <w:sz w:val="16"/>
              <w:szCs w:val="16"/>
              <w:lang w:val="tr-TR"/>
            </w:rPr>
            <w:t>E-Posta</w:t>
          </w:r>
        </w:p>
      </w:tc>
      <w:tc>
        <w:tcPr>
          <w:tcW w:w="283" w:type="dxa"/>
        </w:tcPr>
        <w:p w14:paraId="280EB286" w14:textId="77777777" w:rsidR="004F67EE" w:rsidRPr="004F67EE" w:rsidRDefault="004F67EE" w:rsidP="004F67EE">
          <w:pPr>
            <w:pStyle w:val="AltBilgi"/>
            <w:rPr>
              <w:rFonts w:ascii="Cambria" w:hAnsi="Cambria"/>
              <w:sz w:val="16"/>
              <w:szCs w:val="16"/>
              <w:lang w:val="tr-TR"/>
            </w:rPr>
          </w:pPr>
          <w:r w:rsidRPr="004F67EE">
            <w:rPr>
              <w:rFonts w:ascii="Cambria" w:hAnsi="Cambria"/>
              <w:sz w:val="16"/>
              <w:szCs w:val="16"/>
              <w:lang w:val="tr-TR"/>
            </w:rPr>
            <w:t>:</w:t>
          </w:r>
        </w:p>
        <w:p w14:paraId="56E39359" w14:textId="77777777" w:rsidR="004F67EE" w:rsidRPr="004F67EE" w:rsidRDefault="004F67EE" w:rsidP="004F67EE">
          <w:pPr>
            <w:pStyle w:val="AltBilgi"/>
            <w:rPr>
              <w:rFonts w:ascii="Cambria" w:hAnsi="Cambria"/>
              <w:sz w:val="16"/>
              <w:szCs w:val="16"/>
              <w:lang w:val="tr-TR"/>
            </w:rPr>
          </w:pPr>
          <w:r w:rsidRPr="004F67EE">
            <w:rPr>
              <w:rFonts w:ascii="Cambria" w:hAnsi="Cambria"/>
              <w:sz w:val="16"/>
              <w:szCs w:val="16"/>
              <w:lang w:val="tr-TR"/>
            </w:rPr>
            <w:t>:</w:t>
          </w:r>
        </w:p>
        <w:p w14:paraId="7398A0E9" w14:textId="77777777" w:rsidR="004F67EE" w:rsidRPr="004F67EE" w:rsidRDefault="004F67EE" w:rsidP="004F67EE">
          <w:pPr>
            <w:pStyle w:val="AltBilgi"/>
            <w:rPr>
              <w:rFonts w:ascii="Cambria" w:hAnsi="Cambria"/>
              <w:sz w:val="16"/>
              <w:szCs w:val="16"/>
              <w:lang w:val="tr-TR"/>
            </w:rPr>
          </w:pPr>
          <w:r w:rsidRPr="004F67EE">
            <w:rPr>
              <w:rFonts w:ascii="Cambria" w:hAnsi="Cambria"/>
              <w:sz w:val="16"/>
              <w:szCs w:val="16"/>
              <w:lang w:val="tr-TR"/>
            </w:rPr>
            <w:t>:</w:t>
          </w:r>
        </w:p>
      </w:tc>
      <w:tc>
        <w:tcPr>
          <w:tcW w:w="2827" w:type="dxa"/>
        </w:tcPr>
        <w:p w14:paraId="4161F3D8" w14:textId="77777777" w:rsidR="004F67EE" w:rsidRPr="004F67EE" w:rsidRDefault="004F67EE" w:rsidP="004F67EE">
          <w:pPr>
            <w:pStyle w:val="AltBilgi"/>
            <w:rPr>
              <w:rFonts w:ascii="Cambria" w:hAnsi="Cambria"/>
              <w:sz w:val="16"/>
              <w:szCs w:val="16"/>
              <w:lang w:val="tr-TR"/>
            </w:rPr>
          </w:pPr>
          <w:r w:rsidRPr="004F67EE">
            <w:rPr>
              <w:rFonts w:ascii="Cambria" w:hAnsi="Cambria"/>
              <w:sz w:val="16"/>
              <w:szCs w:val="16"/>
              <w:lang w:val="tr-TR"/>
            </w:rPr>
            <w:t xml:space="preserve">0232 631 28 61 – 25 99  </w:t>
          </w:r>
        </w:p>
        <w:p w14:paraId="65D48034" w14:textId="77777777" w:rsidR="004F67EE" w:rsidRPr="004F67EE" w:rsidRDefault="004F67EE" w:rsidP="004F67EE">
          <w:pPr>
            <w:pStyle w:val="AltBilgi"/>
            <w:rPr>
              <w:rStyle w:val="Kpr"/>
              <w:lang w:val="tr-TR"/>
            </w:rPr>
          </w:pPr>
          <w:hyperlink r:id="rId1" w:history="1">
            <w:r w:rsidRPr="004F67EE">
              <w:rPr>
                <w:rStyle w:val="Kpr"/>
                <w:rFonts w:ascii="Cambria" w:hAnsi="Cambria"/>
                <w:sz w:val="16"/>
                <w:szCs w:val="16"/>
                <w:lang w:val="tr-TR"/>
              </w:rPr>
              <w:t>www.bergamamyo.ege.edu.tr</w:t>
            </w:r>
          </w:hyperlink>
        </w:p>
        <w:p w14:paraId="244749D2" w14:textId="77777777" w:rsidR="004F67EE" w:rsidRPr="004F67EE" w:rsidRDefault="004F67EE" w:rsidP="004F67EE">
          <w:pPr>
            <w:pStyle w:val="AltBilgi"/>
            <w:rPr>
              <w:rFonts w:ascii="Cambria" w:hAnsi="Cambria"/>
              <w:sz w:val="16"/>
              <w:szCs w:val="16"/>
              <w:lang w:val="tr-TR"/>
            </w:rPr>
          </w:pPr>
          <w:r w:rsidRPr="004F67EE">
            <w:rPr>
              <w:rFonts w:ascii="Cambria" w:hAnsi="Cambria"/>
              <w:sz w:val="16"/>
              <w:szCs w:val="16"/>
              <w:lang w:val="tr-TR"/>
            </w:rPr>
            <w:t>bergamamyo@mail.ege.edu.tr</w:t>
          </w:r>
        </w:p>
        <w:p w14:paraId="5DE7CB96" w14:textId="77777777" w:rsidR="004F67EE" w:rsidRPr="004F67EE" w:rsidRDefault="004F67EE" w:rsidP="004F67EE">
          <w:pPr>
            <w:pStyle w:val="AltBilgi"/>
            <w:rPr>
              <w:rFonts w:ascii="Cambria" w:hAnsi="Cambria"/>
              <w:sz w:val="16"/>
              <w:szCs w:val="16"/>
              <w:lang w:val="tr-TR"/>
            </w:rPr>
          </w:pPr>
        </w:p>
      </w:tc>
      <w:tc>
        <w:tcPr>
          <w:tcW w:w="1134" w:type="dxa"/>
        </w:tcPr>
        <w:p w14:paraId="207A3294" w14:textId="77777777" w:rsidR="004F67EE" w:rsidRPr="004F67EE" w:rsidRDefault="004F67EE" w:rsidP="004F67EE">
          <w:pPr>
            <w:pStyle w:val="AltBilgi"/>
            <w:jc w:val="right"/>
            <w:rPr>
              <w:rFonts w:ascii="Cambria" w:hAnsi="Cambria"/>
              <w:sz w:val="16"/>
              <w:szCs w:val="16"/>
              <w:lang w:val="tr-TR"/>
            </w:rPr>
          </w:pPr>
          <w:r w:rsidRPr="004F67EE">
            <w:rPr>
              <w:rFonts w:ascii="Cambria" w:hAnsi="Cambria"/>
              <w:color w:val="002060"/>
              <w:sz w:val="16"/>
              <w:szCs w:val="16"/>
              <w:lang w:val="tr-TR"/>
            </w:rPr>
            <w:t xml:space="preserve">Sayfa </w:t>
          </w:r>
          <w:r w:rsidRPr="004F67EE">
            <w:rPr>
              <w:rFonts w:ascii="Cambria" w:hAnsi="Cambria"/>
              <w:b/>
              <w:bCs/>
              <w:color w:val="002060"/>
              <w:sz w:val="16"/>
              <w:szCs w:val="16"/>
              <w:lang w:val="tr-TR"/>
            </w:rPr>
            <w:fldChar w:fldCharType="begin"/>
          </w:r>
          <w:r w:rsidRPr="004F67EE">
            <w:rPr>
              <w:rFonts w:ascii="Cambria" w:hAnsi="Cambria"/>
              <w:b/>
              <w:bCs/>
              <w:color w:val="002060"/>
              <w:sz w:val="16"/>
              <w:szCs w:val="16"/>
              <w:lang w:val="tr-TR"/>
            </w:rPr>
            <w:instrText>PAGE  \* Arabic  \* MERGEFORMAT</w:instrText>
          </w:r>
          <w:r w:rsidRPr="004F67EE">
            <w:rPr>
              <w:rFonts w:ascii="Cambria" w:hAnsi="Cambria"/>
              <w:b/>
              <w:bCs/>
              <w:color w:val="002060"/>
              <w:sz w:val="16"/>
              <w:szCs w:val="16"/>
              <w:lang w:val="tr-TR"/>
            </w:rPr>
            <w:fldChar w:fldCharType="separate"/>
          </w:r>
          <w:r w:rsidRPr="004F67EE">
            <w:rPr>
              <w:rFonts w:ascii="Cambria" w:hAnsi="Cambria"/>
              <w:b/>
              <w:bCs/>
              <w:noProof/>
              <w:color w:val="002060"/>
              <w:sz w:val="16"/>
              <w:szCs w:val="16"/>
              <w:lang w:val="tr-TR"/>
            </w:rPr>
            <w:t>1</w:t>
          </w:r>
          <w:r w:rsidRPr="004F67EE">
            <w:rPr>
              <w:rFonts w:ascii="Cambria" w:hAnsi="Cambria"/>
              <w:b/>
              <w:bCs/>
              <w:color w:val="002060"/>
              <w:sz w:val="16"/>
              <w:szCs w:val="16"/>
              <w:lang w:val="tr-TR"/>
            </w:rPr>
            <w:fldChar w:fldCharType="end"/>
          </w:r>
          <w:r w:rsidRPr="004F67EE">
            <w:rPr>
              <w:rFonts w:ascii="Cambria" w:hAnsi="Cambria"/>
              <w:color w:val="002060"/>
              <w:sz w:val="16"/>
              <w:szCs w:val="16"/>
              <w:lang w:val="tr-TR"/>
            </w:rPr>
            <w:t xml:space="preserve"> / </w:t>
          </w:r>
          <w:r w:rsidRPr="004F67EE">
            <w:rPr>
              <w:rFonts w:ascii="Cambria" w:hAnsi="Cambria"/>
              <w:b/>
              <w:bCs/>
              <w:color w:val="002060"/>
              <w:sz w:val="16"/>
              <w:szCs w:val="16"/>
              <w:lang w:val="tr-TR"/>
            </w:rPr>
            <w:fldChar w:fldCharType="begin"/>
          </w:r>
          <w:r w:rsidRPr="004F67EE">
            <w:rPr>
              <w:rFonts w:ascii="Cambria" w:hAnsi="Cambria"/>
              <w:b/>
              <w:bCs/>
              <w:color w:val="002060"/>
              <w:sz w:val="16"/>
              <w:szCs w:val="16"/>
              <w:lang w:val="tr-TR"/>
            </w:rPr>
            <w:instrText>NUMPAGES  \* Arabic  \* MERGEFORMAT</w:instrText>
          </w:r>
          <w:r w:rsidRPr="004F67EE">
            <w:rPr>
              <w:rFonts w:ascii="Cambria" w:hAnsi="Cambria"/>
              <w:b/>
              <w:bCs/>
              <w:color w:val="002060"/>
              <w:sz w:val="16"/>
              <w:szCs w:val="16"/>
              <w:lang w:val="tr-TR"/>
            </w:rPr>
            <w:fldChar w:fldCharType="separate"/>
          </w:r>
          <w:r w:rsidRPr="004F67EE">
            <w:rPr>
              <w:rFonts w:ascii="Cambria" w:hAnsi="Cambria"/>
              <w:b/>
              <w:bCs/>
              <w:noProof/>
              <w:color w:val="002060"/>
              <w:sz w:val="16"/>
              <w:szCs w:val="16"/>
              <w:lang w:val="tr-TR"/>
            </w:rPr>
            <w:t>1</w:t>
          </w:r>
          <w:r w:rsidRPr="004F67EE">
            <w:rPr>
              <w:rFonts w:ascii="Cambria" w:hAnsi="Cambria"/>
              <w:b/>
              <w:bCs/>
              <w:color w:val="002060"/>
              <w:sz w:val="16"/>
              <w:szCs w:val="16"/>
              <w:lang w:val="tr-TR"/>
            </w:rPr>
            <w:fldChar w:fldCharType="end"/>
          </w:r>
        </w:p>
      </w:tc>
    </w:tr>
  </w:tbl>
  <w:p w14:paraId="4A33EE47" w14:textId="77777777" w:rsidR="004F67EE" w:rsidRPr="004F67EE" w:rsidRDefault="004F67EE">
    <w:pPr>
      <w:pStyle w:val="AltBilgi"/>
      <w:rPr>
        <w:sz w:val="6"/>
        <w:szCs w:val="6"/>
        <w:lang w:val="tr-T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75407" w14:textId="77777777" w:rsidR="0093016A" w:rsidRDefault="0093016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2E3A6" w14:textId="77777777" w:rsidR="0084150A" w:rsidRDefault="0084150A" w:rsidP="00321A5B">
      <w:pPr>
        <w:spacing w:after="0" w:line="240" w:lineRule="auto"/>
      </w:pPr>
      <w:r>
        <w:separator/>
      </w:r>
    </w:p>
  </w:footnote>
  <w:footnote w:type="continuationSeparator" w:id="0">
    <w:p w14:paraId="0D072F67" w14:textId="77777777" w:rsidR="0084150A" w:rsidRDefault="0084150A" w:rsidP="00321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225BD" w14:textId="77777777" w:rsidR="0093016A" w:rsidRDefault="0093016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45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4"/>
      <w:gridCol w:w="4608"/>
      <w:gridCol w:w="1276"/>
      <w:gridCol w:w="1417"/>
    </w:tblGrid>
    <w:tr w:rsidR="00321A5B" w:rsidRPr="004F67EE" w14:paraId="4B04F903" w14:textId="77777777" w:rsidTr="004F67EE">
      <w:trPr>
        <w:trHeight w:val="311"/>
      </w:trPr>
      <w:tc>
        <w:tcPr>
          <w:tcW w:w="2944" w:type="dxa"/>
          <w:vMerge w:val="restart"/>
          <w:vAlign w:val="bottom"/>
        </w:tcPr>
        <w:p w14:paraId="242A8598" w14:textId="2325F9B0" w:rsidR="00321A5B" w:rsidRPr="004F67EE" w:rsidRDefault="00321A5B" w:rsidP="00321A5B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  <w:lang w:val="tr-TR"/>
            </w:rPr>
          </w:pPr>
          <w:r w:rsidRPr="004F67EE">
            <w:rPr>
              <w:b/>
              <w:noProof/>
              <w:color w:val="365F91" w:themeColor="accent1" w:themeShade="BF"/>
              <w:sz w:val="28"/>
              <w:szCs w:val="28"/>
              <w:lang w:val="tr-TR" w:eastAsia="tr-TR"/>
            </w:rPr>
            <w:drawing>
              <wp:anchor distT="0" distB="0" distL="114300" distR="114300" simplePos="0" relativeHeight="251658240" behindDoc="0" locked="0" layoutInCell="1" allowOverlap="1" wp14:anchorId="5D93E2A8" wp14:editId="7264C6E6">
                <wp:simplePos x="0" y="0"/>
                <wp:positionH relativeFrom="margin">
                  <wp:posOffset>487680</wp:posOffset>
                </wp:positionH>
                <wp:positionV relativeFrom="paragraph">
                  <wp:posOffset>-769620</wp:posOffset>
                </wp:positionV>
                <wp:extent cx="791845" cy="791845"/>
                <wp:effectExtent l="0" t="0" r="8255" b="8255"/>
                <wp:wrapNone/>
                <wp:docPr id="409538453" name="Resim 409538453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F67EE">
            <w:rPr>
              <w:i/>
              <w:color w:val="007CC4"/>
              <w:sz w:val="18"/>
              <w:szCs w:val="18"/>
              <w:shd w:val="clear" w:color="auto" w:fill="FFFFFF"/>
              <w:lang w:val="tr-TR"/>
            </w:rPr>
            <w:t>"Huzurlu Üniversite, Kaliteli Eğitim,</w:t>
          </w:r>
        </w:p>
        <w:p w14:paraId="0E53D85C" w14:textId="77777777" w:rsidR="00321A5B" w:rsidRPr="004F67EE" w:rsidRDefault="00321A5B" w:rsidP="00321A5B">
          <w:pPr>
            <w:shd w:val="clear" w:color="auto" w:fill="FFFFFF"/>
            <w:jc w:val="center"/>
            <w:rPr>
              <w:i/>
              <w:color w:val="007CC4"/>
              <w:sz w:val="18"/>
              <w:szCs w:val="18"/>
              <w:shd w:val="clear" w:color="auto" w:fill="FFFFFF"/>
              <w:lang w:val="tr-TR"/>
            </w:rPr>
          </w:pPr>
          <w:r w:rsidRPr="004F67EE">
            <w:rPr>
              <w:i/>
              <w:color w:val="007CC4"/>
              <w:sz w:val="18"/>
              <w:szCs w:val="18"/>
              <w:shd w:val="clear" w:color="auto" w:fill="FFFFFF"/>
              <w:lang w:val="tr-TR"/>
            </w:rPr>
            <w:t>Aydınlık Gelecek”</w:t>
          </w:r>
        </w:p>
      </w:tc>
      <w:tc>
        <w:tcPr>
          <w:tcW w:w="4608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41A0077B" w14:textId="77777777" w:rsidR="00321A5B" w:rsidRPr="004F67EE" w:rsidRDefault="00321A5B" w:rsidP="00321A5B">
          <w:pPr>
            <w:pStyle w:val="AralkYok"/>
            <w:jc w:val="center"/>
            <w:rPr>
              <w:rFonts w:ascii="Cambria" w:eastAsia="Calibri" w:hAnsi="Cambria" w:cs="Times New Roman"/>
              <w:b/>
              <w:color w:val="002060"/>
              <w:lang w:val="tr-TR"/>
            </w:rPr>
          </w:pPr>
          <w:r w:rsidRPr="004F67EE">
            <w:rPr>
              <w:rFonts w:ascii="Cambria" w:eastAsia="Calibri" w:hAnsi="Cambria" w:cs="Times New Roman"/>
              <w:b/>
              <w:color w:val="002060"/>
              <w:lang w:val="tr-TR"/>
            </w:rPr>
            <w:t>T.C.</w:t>
          </w:r>
        </w:p>
        <w:p w14:paraId="334BCD28" w14:textId="77777777" w:rsidR="00321A5B" w:rsidRPr="004F67EE" w:rsidRDefault="00321A5B" w:rsidP="00321A5B">
          <w:pPr>
            <w:pStyle w:val="AralkYok"/>
            <w:jc w:val="center"/>
            <w:rPr>
              <w:rFonts w:ascii="Cambria" w:eastAsia="Calibri" w:hAnsi="Cambria" w:cs="Times New Roman"/>
              <w:b/>
              <w:color w:val="002060"/>
              <w:lang w:val="tr-TR"/>
            </w:rPr>
          </w:pPr>
          <w:r w:rsidRPr="004F67EE">
            <w:rPr>
              <w:rFonts w:ascii="Cambria" w:eastAsia="Calibri" w:hAnsi="Cambria" w:cs="Times New Roman"/>
              <w:b/>
              <w:color w:val="002060"/>
              <w:lang w:val="tr-TR"/>
            </w:rPr>
            <w:t>EGE ÜNİVERSİTESİ</w:t>
          </w:r>
        </w:p>
        <w:p w14:paraId="7E0A3857" w14:textId="77777777" w:rsidR="00321A5B" w:rsidRPr="004F67EE" w:rsidRDefault="00321A5B" w:rsidP="00321A5B">
          <w:pPr>
            <w:pStyle w:val="AralkYok"/>
            <w:jc w:val="center"/>
            <w:rPr>
              <w:rFonts w:ascii="Cambria" w:eastAsia="Calibri" w:hAnsi="Cambria" w:cs="Times New Roman"/>
              <w:b/>
              <w:color w:val="002060"/>
              <w:lang w:val="tr-TR"/>
            </w:rPr>
          </w:pPr>
          <w:r w:rsidRPr="004F67EE">
            <w:rPr>
              <w:rFonts w:ascii="Cambria" w:eastAsia="Calibri" w:hAnsi="Cambria" w:cs="Times New Roman"/>
              <w:b/>
              <w:color w:val="002060"/>
              <w:lang w:val="tr-TR"/>
            </w:rPr>
            <w:t>BERGAMA MESLEK YÜKSEKOKULU</w:t>
          </w:r>
        </w:p>
        <w:p w14:paraId="69206660" w14:textId="2D97CAD7" w:rsidR="00321A5B" w:rsidRPr="004F67EE" w:rsidRDefault="00321A5B" w:rsidP="00321A5B">
          <w:pPr>
            <w:pStyle w:val="AralkYok"/>
            <w:jc w:val="center"/>
            <w:rPr>
              <w:b/>
              <w:sz w:val="20"/>
              <w:lang w:val="tr-TR"/>
            </w:rPr>
          </w:pPr>
          <w:r w:rsidRPr="004F67EE">
            <w:rPr>
              <w:rFonts w:ascii="Cambria" w:eastAsia="Calibri" w:hAnsi="Cambria" w:cs="Times New Roman"/>
              <w:b/>
              <w:color w:val="002060"/>
              <w:lang w:val="tr-TR"/>
            </w:rPr>
            <w:t xml:space="preserve">İŞVEREN STAJYER TEKNIK YETERLILIK DEĞERLENDIRME FORMU </w:t>
          </w:r>
        </w:p>
      </w:tc>
      <w:tc>
        <w:tcPr>
          <w:tcW w:w="127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14:paraId="1B046BFC" w14:textId="77777777" w:rsidR="00321A5B" w:rsidRPr="004F67EE" w:rsidRDefault="00321A5B" w:rsidP="00321A5B">
          <w:pPr>
            <w:pStyle w:val="stBilgi"/>
            <w:ind w:right="-112"/>
            <w:rPr>
              <w:rFonts w:ascii="Cambria" w:hAnsi="Cambria"/>
              <w:sz w:val="16"/>
              <w:szCs w:val="16"/>
              <w:lang w:val="tr-TR"/>
            </w:rPr>
          </w:pPr>
          <w:r w:rsidRPr="004F67EE">
            <w:rPr>
              <w:rFonts w:ascii="Cambria" w:hAnsi="Cambria"/>
              <w:sz w:val="16"/>
              <w:szCs w:val="16"/>
              <w:lang w:val="tr-TR"/>
            </w:rPr>
            <w:t>Doküman No</w:t>
          </w:r>
        </w:p>
      </w:tc>
      <w:tc>
        <w:tcPr>
          <w:tcW w:w="1417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14:paraId="13AF66BC" w14:textId="23F1F1FB" w:rsidR="00321A5B" w:rsidRPr="004F67EE" w:rsidRDefault="0093016A" w:rsidP="00321A5B">
          <w:pPr>
            <w:pStyle w:val="stBilgi"/>
            <w:rPr>
              <w:rFonts w:ascii="Cambria" w:hAnsi="Cambria"/>
              <w:b/>
              <w:color w:val="365F91" w:themeColor="accent1" w:themeShade="BF"/>
              <w:sz w:val="16"/>
              <w:szCs w:val="16"/>
              <w:lang w:val="tr-TR"/>
            </w:rPr>
          </w:pPr>
          <w:r w:rsidRPr="004F67EE">
            <w:rPr>
              <w:rFonts w:ascii="Cambria" w:hAnsi="Cambria"/>
              <w:b/>
              <w:color w:val="365F91" w:themeColor="accent1" w:themeShade="BF"/>
              <w:sz w:val="16"/>
              <w:szCs w:val="16"/>
              <w:lang w:val="tr-TR"/>
            </w:rPr>
            <w:t>FRM-</w:t>
          </w:r>
          <w:r w:rsidR="00321A5B" w:rsidRPr="004F67EE">
            <w:rPr>
              <w:rFonts w:ascii="Cambria" w:hAnsi="Cambria"/>
              <w:b/>
              <w:color w:val="365F91" w:themeColor="accent1" w:themeShade="BF"/>
              <w:sz w:val="16"/>
              <w:szCs w:val="16"/>
              <w:lang w:val="tr-TR"/>
            </w:rPr>
            <w:t>BMY-0</w:t>
          </w:r>
          <w:r w:rsidR="004F67EE" w:rsidRPr="004F67EE">
            <w:rPr>
              <w:rFonts w:ascii="Cambria" w:hAnsi="Cambria"/>
              <w:b/>
              <w:color w:val="365F91" w:themeColor="accent1" w:themeShade="BF"/>
              <w:sz w:val="16"/>
              <w:szCs w:val="16"/>
              <w:lang w:val="tr-TR"/>
            </w:rPr>
            <w:t>321</w:t>
          </w:r>
        </w:p>
      </w:tc>
    </w:tr>
    <w:tr w:rsidR="00321A5B" w:rsidRPr="004F67EE" w14:paraId="3E08B147" w14:textId="77777777" w:rsidTr="004F67EE">
      <w:trPr>
        <w:trHeight w:val="311"/>
      </w:trPr>
      <w:tc>
        <w:tcPr>
          <w:tcW w:w="2944" w:type="dxa"/>
          <w:vMerge/>
        </w:tcPr>
        <w:p w14:paraId="18D1C335" w14:textId="77777777" w:rsidR="00321A5B" w:rsidRPr="004F67EE" w:rsidRDefault="00321A5B" w:rsidP="00321A5B">
          <w:pPr>
            <w:pStyle w:val="stBilgi"/>
            <w:rPr>
              <w:lang w:val="tr-TR"/>
            </w:rPr>
          </w:pPr>
        </w:p>
      </w:tc>
      <w:tc>
        <w:tcPr>
          <w:tcW w:w="4608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423A76EF" w14:textId="77777777" w:rsidR="00321A5B" w:rsidRPr="004F67EE" w:rsidRDefault="00321A5B" w:rsidP="00321A5B">
          <w:pPr>
            <w:pStyle w:val="stBilgi"/>
            <w:jc w:val="center"/>
            <w:rPr>
              <w:lang w:val="tr-TR"/>
            </w:rPr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14:paraId="57F18EE2" w14:textId="77777777" w:rsidR="00321A5B" w:rsidRPr="004F67EE" w:rsidRDefault="00321A5B" w:rsidP="00321A5B">
          <w:pPr>
            <w:pStyle w:val="stBilgi"/>
            <w:ind w:right="-112"/>
            <w:rPr>
              <w:rFonts w:ascii="Cambria" w:hAnsi="Cambria"/>
              <w:sz w:val="16"/>
              <w:szCs w:val="16"/>
              <w:lang w:val="tr-TR"/>
            </w:rPr>
          </w:pPr>
          <w:r w:rsidRPr="004F67EE">
            <w:rPr>
              <w:rFonts w:ascii="Cambria" w:hAnsi="Cambria"/>
              <w:sz w:val="16"/>
              <w:szCs w:val="16"/>
              <w:lang w:val="tr-TR"/>
            </w:rPr>
            <w:t>Yayın Tarihi</w:t>
          </w: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14:paraId="690348B2" w14:textId="44DBFC25" w:rsidR="00321A5B" w:rsidRPr="004F67EE" w:rsidRDefault="004F67EE" w:rsidP="00321A5B">
          <w:pPr>
            <w:pStyle w:val="stBilgi"/>
            <w:rPr>
              <w:rFonts w:ascii="Cambria" w:hAnsi="Cambria"/>
              <w:b/>
              <w:color w:val="365F91" w:themeColor="accent1" w:themeShade="BF"/>
              <w:sz w:val="16"/>
              <w:szCs w:val="16"/>
              <w:lang w:val="tr-TR"/>
            </w:rPr>
          </w:pPr>
          <w:r w:rsidRPr="004F67EE">
            <w:rPr>
              <w:rFonts w:ascii="Cambria" w:hAnsi="Cambria"/>
              <w:b/>
              <w:color w:val="365F91" w:themeColor="accent1" w:themeShade="BF"/>
              <w:sz w:val="16"/>
              <w:szCs w:val="16"/>
              <w:lang w:val="tr-TR"/>
            </w:rPr>
            <w:t>16.02.2026</w:t>
          </w:r>
        </w:p>
      </w:tc>
    </w:tr>
    <w:tr w:rsidR="00321A5B" w:rsidRPr="004F67EE" w14:paraId="5B8EBDC0" w14:textId="77777777" w:rsidTr="004F67EE">
      <w:trPr>
        <w:trHeight w:val="311"/>
      </w:trPr>
      <w:tc>
        <w:tcPr>
          <w:tcW w:w="2944" w:type="dxa"/>
          <w:vMerge/>
        </w:tcPr>
        <w:p w14:paraId="6E85B7BF" w14:textId="77777777" w:rsidR="00321A5B" w:rsidRPr="004F67EE" w:rsidRDefault="00321A5B" w:rsidP="00321A5B">
          <w:pPr>
            <w:pStyle w:val="stBilgi"/>
            <w:rPr>
              <w:lang w:val="tr-TR"/>
            </w:rPr>
          </w:pPr>
        </w:p>
      </w:tc>
      <w:tc>
        <w:tcPr>
          <w:tcW w:w="4608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AE71B1E" w14:textId="77777777" w:rsidR="00321A5B" w:rsidRPr="004F67EE" w:rsidRDefault="00321A5B" w:rsidP="00321A5B">
          <w:pPr>
            <w:pStyle w:val="stBilgi"/>
            <w:jc w:val="center"/>
            <w:rPr>
              <w:rFonts w:ascii="Times New Roman" w:hAnsi="Times New Roman"/>
              <w:i/>
              <w:sz w:val="20"/>
              <w:szCs w:val="20"/>
              <w:lang w:val="tr-TR" w:eastAsia="tr-TR"/>
            </w:rPr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14:paraId="2F0803C6" w14:textId="77777777" w:rsidR="00321A5B" w:rsidRPr="004F67EE" w:rsidRDefault="00321A5B" w:rsidP="00321A5B">
          <w:pPr>
            <w:pStyle w:val="stBilgi"/>
            <w:ind w:right="-112"/>
            <w:rPr>
              <w:rFonts w:ascii="Cambria" w:hAnsi="Cambria"/>
              <w:sz w:val="16"/>
              <w:szCs w:val="16"/>
              <w:lang w:val="tr-TR"/>
            </w:rPr>
          </w:pPr>
          <w:r w:rsidRPr="004F67EE">
            <w:rPr>
              <w:rFonts w:ascii="Cambria" w:hAnsi="Cambria"/>
              <w:sz w:val="16"/>
              <w:szCs w:val="16"/>
              <w:lang w:val="tr-TR"/>
            </w:rPr>
            <w:t>Revizyon Tarihi</w:t>
          </w: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14:paraId="61858D68" w14:textId="510472B9" w:rsidR="00321A5B" w:rsidRPr="004F67EE" w:rsidRDefault="004F67EE" w:rsidP="00321A5B">
          <w:pPr>
            <w:pStyle w:val="stBilgi"/>
            <w:rPr>
              <w:rFonts w:ascii="Cambria" w:hAnsi="Cambria"/>
              <w:b/>
              <w:color w:val="365F91" w:themeColor="accent1" w:themeShade="BF"/>
              <w:sz w:val="16"/>
              <w:szCs w:val="16"/>
              <w:lang w:val="tr-TR"/>
            </w:rPr>
          </w:pPr>
          <w:r w:rsidRPr="004F67EE">
            <w:rPr>
              <w:rFonts w:ascii="Cambria" w:hAnsi="Cambria"/>
              <w:b/>
              <w:color w:val="365F91" w:themeColor="accent1" w:themeShade="BF"/>
              <w:sz w:val="16"/>
              <w:szCs w:val="16"/>
              <w:lang w:val="tr-TR"/>
            </w:rPr>
            <w:t>--</w:t>
          </w:r>
        </w:p>
      </w:tc>
    </w:tr>
    <w:tr w:rsidR="00321A5B" w:rsidRPr="004F67EE" w14:paraId="20004790" w14:textId="77777777" w:rsidTr="004F67EE">
      <w:trPr>
        <w:trHeight w:val="138"/>
      </w:trPr>
      <w:tc>
        <w:tcPr>
          <w:tcW w:w="2944" w:type="dxa"/>
          <w:vMerge/>
        </w:tcPr>
        <w:p w14:paraId="0E1248F8" w14:textId="77777777" w:rsidR="00321A5B" w:rsidRPr="004F67EE" w:rsidRDefault="00321A5B" w:rsidP="00321A5B">
          <w:pPr>
            <w:pStyle w:val="stBilgi"/>
            <w:rPr>
              <w:lang w:val="tr-TR"/>
            </w:rPr>
          </w:pPr>
        </w:p>
      </w:tc>
      <w:tc>
        <w:tcPr>
          <w:tcW w:w="4608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6E85F9E1" w14:textId="77777777" w:rsidR="00321A5B" w:rsidRPr="004F67EE" w:rsidRDefault="00321A5B" w:rsidP="00321A5B">
          <w:pPr>
            <w:pStyle w:val="stBilgi"/>
            <w:jc w:val="center"/>
            <w:rPr>
              <w:lang w:val="tr-TR"/>
            </w:rPr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14:paraId="24D017E3" w14:textId="77777777" w:rsidR="00321A5B" w:rsidRPr="004F67EE" w:rsidRDefault="00321A5B" w:rsidP="00321A5B">
          <w:pPr>
            <w:pStyle w:val="stBilgi"/>
            <w:ind w:right="-112"/>
            <w:rPr>
              <w:rFonts w:ascii="Cambria" w:hAnsi="Cambria"/>
              <w:sz w:val="16"/>
              <w:szCs w:val="16"/>
              <w:lang w:val="tr-TR"/>
            </w:rPr>
          </w:pPr>
          <w:r w:rsidRPr="004F67EE">
            <w:rPr>
              <w:rFonts w:ascii="Cambria" w:hAnsi="Cambria"/>
              <w:sz w:val="16"/>
              <w:szCs w:val="16"/>
              <w:lang w:val="tr-TR"/>
            </w:rPr>
            <w:t>Revizyon No</w:t>
          </w: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14:paraId="5E312FB6" w14:textId="527948ED" w:rsidR="00321A5B" w:rsidRPr="004F67EE" w:rsidRDefault="004F67EE" w:rsidP="00321A5B">
          <w:pPr>
            <w:pStyle w:val="stBilgi"/>
            <w:rPr>
              <w:rFonts w:ascii="Cambria" w:hAnsi="Cambria"/>
              <w:b/>
              <w:color w:val="365F91" w:themeColor="accent1" w:themeShade="BF"/>
              <w:sz w:val="16"/>
              <w:szCs w:val="16"/>
              <w:lang w:val="tr-TR"/>
            </w:rPr>
          </w:pPr>
          <w:r w:rsidRPr="004F67EE">
            <w:rPr>
              <w:rFonts w:ascii="Cambria" w:hAnsi="Cambria"/>
              <w:b/>
              <w:color w:val="365F91" w:themeColor="accent1" w:themeShade="BF"/>
              <w:sz w:val="16"/>
              <w:szCs w:val="16"/>
              <w:lang w:val="tr-TR"/>
            </w:rPr>
            <w:t>00</w:t>
          </w:r>
        </w:p>
      </w:tc>
    </w:tr>
  </w:tbl>
  <w:p w14:paraId="076E86E2" w14:textId="2334296D" w:rsidR="00321A5B" w:rsidRPr="004F67EE" w:rsidRDefault="00321A5B">
    <w:pPr>
      <w:pStyle w:val="stBilgi"/>
      <w:rPr>
        <w:lang w:val="tr-T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2B448" w14:textId="77777777" w:rsidR="0093016A" w:rsidRDefault="0093016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72183070">
    <w:abstractNumId w:val="8"/>
  </w:num>
  <w:num w:numId="2" w16cid:durableId="1421292453">
    <w:abstractNumId w:val="6"/>
  </w:num>
  <w:num w:numId="3" w16cid:durableId="1638026306">
    <w:abstractNumId w:val="5"/>
  </w:num>
  <w:num w:numId="4" w16cid:durableId="1432748088">
    <w:abstractNumId w:val="4"/>
  </w:num>
  <w:num w:numId="5" w16cid:durableId="500119959">
    <w:abstractNumId w:val="7"/>
  </w:num>
  <w:num w:numId="6" w16cid:durableId="1821534344">
    <w:abstractNumId w:val="3"/>
  </w:num>
  <w:num w:numId="7" w16cid:durableId="123164616">
    <w:abstractNumId w:val="2"/>
  </w:num>
  <w:num w:numId="8" w16cid:durableId="433675461">
    <w:abstractNumId w:val="1"/>
  </w:num>
  <w:num w:numId="9" w16cid:durableId="807632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7053"/>
    <w:rsid w:val="00122057"/>
    <w:rsid w:val="0015074B"/>
    <w:rsid w:val="002903E3"/>
    <w:rsid w:val="0029639D"/>
    <w:rsid w:val="00321A5B"/>
    <w:rsid w:val="00326F90"/>
    <w:rsid w:val="004E066C"/>
    <w:rsid w:val="004F67EE"/>
    <w:rsid w:val="005D20F7"/>
    <w:rsid w:val="00607FFE"/>
    <w:rsid w:val="0084150A"/>
    <w:rsid w:val="0093016A"/>
    <w:rsid w:val="00AA1D8D"/>
    <w:rsid w:val="00B47730"/>
    <w:rsid w:val="00C30760"/>
    <w:rsid w:val="00CB0664"/>
    <w:rsid w:val="00F44572"/>
    <w:rsid w:val="00FC693F"/>
    <w:rsid w:val="00FD3560"/>
    <w:rsid w:val="00FF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2B5E20"/>
  <w14:defaultImageDpi w14:val="300"/>
  <w15:docId w15:val="{CFF85778-9CA6-4A5A-A785-3B58650D4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link w:val="AralkYokChar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AralkYokChar">
    <w:name w:val="Aralık Yok Char"/>
    <w:basedOn w:val="VarsaylanParagrafYazTipi"/>
    <w:link w:val="AralkYok"/>
    <w:uiPriority w:val="1"/>
    <w:rsid w:val="00321A5B"/>
  </w:style>
  <w:style w:type="character" w:styleId="Kpr">
    <w:name w:val="Hyperlink"/>
    <w:basedOn w:val="VarsaylanParagrafYazTipi"/>
    <w:uiPriority w:val="99"/>
    <w:unhideWhenUsed/>
    <w:rsid w:val="004F67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ergamamyo.ege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LEVENT TURKLER</cp:lastModifiedBy>
  <cp:revision>3</cp:revision>
  <dcterms:created xsi:type="dcterms:W3CDTF">2026-03-12T10:17:00Z</dcterms:created>
  <dcterms:modified xsi:type="dcterms:W3CDTF">2026-03-12T22:38:00Z</dcterms:modified>
  <cp:category/>
</cp:coreProperties>
</file>